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BD5F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44E6BD7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t>Załącznik nr 1 -  wzór formularza oferty</w:t>
      </w:r>
    </w:p>
    <w:p w14:paraId="62FFD499" w14:textId="77777777" w:rsidR="00FB6B02" w:rsidRPr="004A6A97" w:rsidRDefault="00FB6B02" w:rsidP="00FB6B02">
      <w:pPr>
        <w:spacing w:before="120" w:after="120"/>
        <w:jc w:val="right"/>
        <w:rPr>
          <w:rFonts w:ascii="Calibri" w:hAnsi="Calibri" w:cs="Arial"/>
          <w:kern w:val="1"/>
          <w:sz w:val="16"/>
          <w:szCs w:val="16"/>
        </w:rPr>
      </w:pPr>
    </w:p>
    <w:p w14:paraId="0B8BE546" w14:textId="77777777" w:rsidR="00FB6B02" w:rsidRPr="004A6A97" w:rsidRDefault="00FB6B02" w:rsidP="00FB6B02">
      <w:pPr>
        <w:spacing w:before="120" w:after="120"/>
        <w:jc w:val="center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b/>
          <w:bCs/>
          <w:kern w:val="1"/>
          <w:sz w:val="24"/>
          <w:szCs w:val="24"/>
        </w:rPr>
        <w:t xml:space="preserve">FORMULARZ OFERTOWY </w:t>
      </w:r>
    </w:p>
    <w:p w14:paraId="10E7734B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</w:p>
    <w:p w14:paraId="1A3EB4F4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WYKONAWCA: </w:t>
      </w:r>
    </w:p>
    <w:p w14:paraId="72B0AAA9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nazwa _____________________________________________________________________________________</w:t>
      </w:r>
    </w:p>
    <w:p w14:paraId="7E90142B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adres ______________________________________________________________________________________</w:t>
      </w:r>
    </w:p>
    <w:p w14:paraId="7862C2B5" w14:textId="77777777" w:rsidR="00FB6B02" w:rsidRPr="004A6A97" w:rsidRDefault="00FB6B02" w:rsidP="00FB6B02">
      <w:pPr>
        <w:spacing w:before="120" w:after="120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wpisany do Krajowego Rejestru Sądowego pod Nr KRS : ______________________________________________</w:t>
      </w:r>
    </w:p>
    <w:p w14:paraId="7FD49B27" w14:textId="77777777" w:rsidR="00FB6B02" w:rsidRPr="004A6A97" w:rsidRDefault="00FB6B02" w:rsidP="00FB6B02">
      <w:pPr>
        <w:spacing w:before="120" w:after="120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lub wpisanym do ewidencji działalności gospodarczej: _______________________________________________</w:t>
      </w:r>
    </w:p>
    <w:p w14:paraId="1A511BAF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  <w:lang w:val="de-DE"/>
        </w:rPr>
      </w:pPr>
      <w:r w:rsidRPr="004A6A97">
        <w:rPr>
          <w:rFonts w:ascii="Calibri" w:hAnsi="Calibri" w:cs="Arial"/>
          <w:kern w:val="1"/>
        </w:rPr>
        <w:t xml:space="preserve">NIP ________________      </w:t>
      </w:r>
      <w:r w:rsidRPr="004A6A97">
        <w:rPr>
          <w:rFonts w:ascii="Calibri" w:hAnsi="Calibri" w:cs="Arial"/>
          <w:kern w:val="1"/>
          <w:lang w:val="de-DE"/>
        </w:rPr>
        <w:t>REGON _________________ Osoba do kontaktu _____________________________</w:t>
      </w:r>
    </w:p>
    <w:p w14:paraId="349FCD6F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  <w:lang w:val="de-DE"/>
        </w:rPr>
        <w:t>telefon</w:t>
      </w:r>
      <w:r w:rsidRPr="004A6A97">
        <w:rPr>
          <w:rFonts w:ascii="Calibri" w:hAnsi="Calibri" w:cs="Arial"/>
          <w:kern w:val="1"/>
          <w:lang w:val="de-DE"/>
        </w:rPr>
        <w:tab/>
        <w:t>__________________  faks ________________     e-mail</w:t>
      </w:r>
      <w:r w:rsidRPr="004A6A97">
        <w:rPr>
          <w:rFonts w:ascii="Calibri" w:hAnsi="Calibri" w:cs="Arial"/>
          <w:kern w:val="1"/>
          <w:lang w:val="de-DE"/>
        </w:rPr>
        <w:tab/>
        <w:t>__________________________________</w:t>
      </w:r>
    </w:p>
    <w:p w14:paraId="7198F263" w14:textId="77777777" w:rsidR="00FB6B02" w:rsidRPr="004A6A97" w:rsidRDefault="00FB6B02" w:rsidP="00FB6B02">
      <w:pPr>
        <w:spacing w:before="120" w:after="120"/>
        <w:jc w:val="center"/>
        <w:rPr>
          <w:rFonts w:ascii="Calibri" w:hAnsi="Calibri" w:cs="Arial"/>
          <w:kern w:val="1"/>
        </w:rPr>
      </w:pPr>
    </w:p>
    <w:p w14:paraId="1397C2B8" w14:textId="77777777" w:rsidR="00FB6B02" w:rsidRPr="004A6A97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Calibri" w:hAnsi="Calibri" w:cs="Arial"/>
          <w:kern w:val="1"/>
        </w:rPr>
        <w:t>Nawiązując do zapytania ofertowego na:</w:t>
      </w:r>
    </w:p>
    <w:p w14:paraId="4015BEF9" w14:textId="5C9293FC" w:rsidR="00FB6B02" w:rsidRPr="004A6A97" w:rsidRDefault="00FB6B02" w:rsidP="00FB6B02">
      <w:pPr>
        <w:jc w:val="center"/>
        <w:rPr>
          <w:rFonts w:ascii="Calibri" w:hAnsi="Calibri" w:cs="Arial"/>
          <w:kern w:val="1"/>
        </w:rPr>
      </w:pPr>
      <w:r w:rsidRPr="006A4C32">
        <w:rPr>
          <w:rFonts w:ascii="Calibri" w:eastAsia="Calibri" w:hAnsi="Calibri" w:cs="Calibri"/>
          <w:b/>
        </w:rPr>
        <w:t>" Opracowanie kompletnej dokumentacji projektowej pn: Budowa infrastruktury sieci wodociągowo - kanalizacyjnej przy ulicy Jarosława Dąbrowskiego w Lidzbarku Warmińskim "</w:t>
      </w:r>
    </w:p>
    <w:p w14:paraId="1D4C1DCB" w14:textId="77777777" w:rsidR="00FB6B02" w:rsidRPr="004A6A97" w:rsidRDefault="00FB6B02" w:rsidP="00FB6B02">
      <w:pPr>
        <w:spacing w:before="120" w:after="120"/>
        <w:jc w:val="both"/>
        <w:rPr>
          <w:rFonts w:ascii="Calibri" w:hAnsi="Calibri" w:cs="Arial"/>
          <w:b/>
          <w:kern w:val="1"/>
        </w:rPr>
      </w:pPr>
      <w:r w:rsidRPr="004A6A97">
        <w:rPr>
          <w:rFonts w:ascii="Calibri" w:hAnsi="Calibri" w:cs="Arial"/>
          <w:kern w:val="1"/>
        </w:rPr>
        <w:t>Oferuję(my) wykonanie przedmiotu zamówienia, zgodnie  z opisem przedmiotu zamówienia i wymogami  określonymi  w zapytaniu ofertowym w cenach jednostkowych: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04"/>
      </w:tblGrid>
      <w:tr w:rsidR="00FB6B02" w:rsidRPr="004A6A97" w14:paraId="1D46849B" w14:textId="77777777" w:rsidTr="00CC56C5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1FA53A" w14:textId="77777777" w:rsidR="00FB6B02" w:rsidRPr="004A6A97" w:rsidRDefault="00FB6B02" w:rsidP="00CC56C5">
            <w:pPr>
              <w:spacing w:before="120"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b/>
                <w:kern w:val="1"/>
              </w:rPr>
              <w:t xml:space="preserve">Wykonanie usługi : </w:t>
            </w:r>
            <w:r w:rsidRPr="004A6A97">
              <w:rPr>
                <w:rFonts w:ascii="Calibri" w:hAnsi="Calibri" w:cs="Arial"/>
                <w:kern w:val="1"/>
              </w:rPr>
              <w:t xml:space="preserve">__________ </w:t>
            </w:r>
            <w:r w:rsidRPr="004A6A97">
              <w:rPr>
                <w:rFonts w:ascii="Calibri" w:hAnsi="Calibri" w:cs="Arial"/>
                <w:b/>
                <w:kern w:val="1"/>
              </w:rPr>
              <w:t xml:space="preserve">PLN </w:t>
            </w:r>
            <w:r w:rsidRPr="004A6A97">
              <w:rPr>
                <w:rFonts w:ascii="Calibri" w:hAnsi="Calibri" w:cs="Arial"/>
                <w:b/>
                <w:kern w:val="1"/>
                <w:u w:val="single"/>
              </w:rPr>
              <w:t>netto</w:t>
            </w:r>
          </w:p>
          <w:p w14:paraId="3512698E" w14:textId="77777777" w:rsidR="00FB6B02" w:rsidRPr="004A6A97" w:rsidRDefault="00FB6B02" w:rsidP="00CC56C5">
            <w:pPr>
              <w:spacing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kern w:val="1"/>
              </w:rPr>
              <w:t xml:space="preserve">słownie: ___________________________________________________________________________________,      </w:t>
            </w:r>
          </w:p>
          <w:p w14:paraId="1E682B01" w14:textId="77777777" w:rsidR="00FB6B02" w:rsidRPr="004A6A97" w:rsidRDefault="00FB6B02" w:rsidP="00CC56C5">
            <w:pPr>
              <w:spacing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kern w:val="1"/>
              </w:rPr>
              <w:t>plus należny podatek, brutto: ______________ PLN, słownie: __________________________________________ .</w:t>
            </w:r>
          </w:p>
        </w:tc>
      </w:tr>
    </w:tbl>
    <w:p w14:paraId="3559ED79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Oferujemy realizację dostawy objętej zamówieniem zgodnie w wymogami opisu przedmiotu zamówienia, </w:t>
      </w:r>
    </w:p>
    <w:p w14:paraId="55F81984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  <w:lang w:eastAsia="pl-PL"/>
        </w:rPr>
      </w:pPr>
      <w:r w:rsidRPr="004A6A97">
        <w:rPr>
          <w:rFonts w:ascii="Calibri" w:hAnsi="Calibri" w:cs="Arial"/>
          <w:kern w:val="1"/>
        </w:rPr>
        <w:t>Oświadczam(y), że zapoznaliśmy się z Zapytaniem Ofertowym oraz zdobyliśmy konieczne informacje potrzebne do właściwego wykonania zamówienia.</w:t>
      </w:r>
    </w:p>
    <w:p w14:paraId="29F7BFA3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  <w:lang w:eastAsia="pl-PL"/>
        </w:rPr>
        <w:t>Podana w Ofercie cena obejmuje pełen przedmiot i zakres Zamówienia zgodnie z zasadami i warunkami określonymi w Zapytaniu Ofertowym oraz Załącznikach, a także uwzględnia wszystkie składniki związane                        z realizacją przedmiotu Zamówienia wpływające na wysokość ceny.</w:t>
      </w:r>
    </w:p>
    <w:p w14:paraId="207F8C29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Oświadczam(y), że jesteśmy związani niniejszą ofertą przez okres 30</w:t>
      </w:r>
      <w:r w:rsidRPr="004A6A97">
        <w:rPr>
          <w:rFonts w:ascii="Calibri" w:hAnsi="Calibri" w:cs="Arial"/>
          <w:b/>
          <w:bCs/>
          <w:kern w:val="1"/>
        </w:rPr>
        <w:t xml:space="preserve"> </w:t>
      </w:r>
      <w:r w:rsidRPr="004A6A97">
        <w:rPr>
          <w:rFonts w:ascii="Calibri" w:hAnsi="Calibri" w:cs="Arial"/>
          <w:bCs/>
          <w:kern w:val="1"/>
        </w:rPr>
        <w:t>dni</w:t>
      </w:r>
      <w:r w:rsidRPr="004A6A97">
        <w:rPr>
          <w:rFonts w:ascii="Calibri" w:hAnsi="Calibri" w:cs="Arial"/>
          <w:b/>
          <w:bCs/>
          <w:kern w:val="1"/>
        </w:rPr>
        <w:t xml:space="preserve"> </w:t>
      </w:r>
      <w:r w:rsidRPr="004A6A97">
        <w:rPr>
          <w:rFonts w:ascii="Calibri" w:hAnsi="Calibri" w:cs="Arial"/>
          <w:kern w:val="1"/>
        </w:rPr>
        <w:t>od ostatecznego upływu terminu składania ofert.</w:t>
      </w:r>
    </w:p>
    <w:p w14:paraId="5830C05C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Oświadczam(y), że w przypadku wybrania naszej oferty do zawarcia umowy na warunkach określonych                     w opisie oraz w miejscu i terminie wyznaczonym przez Zamawiającego.</w:t>
      </w:r>
    </w:p>
    <w:p w14:paraId="61505D7D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Gwarancja: ___________ miesięcy</w:t>
      </w:r>
    </w:p>
    <w:p w14:paraId="631F7CF8" w14:textId="77777777" w:rsidR="00FB6B02" w:rsidRPr="004A6A97" w:rsidRDefault="00FB6B02" w:rsidP="00FB6B02">
      <w:pPr>
        <w:tabs>
          <w:tab w:val="left" w:pos="540"/>
        </w:tabs>
        <w:ind w:left="540" w:hanging="540"/>
        <w:jc w:val="both"/>
        <w:rPr>
          <w:rFonts w:ascii="Calibri" w:hAnsi="Calibri" w:cs="Arial"/>
          <w:kern w:val="1"/>
        </w:rPr>
      </w:pPr>
    </w:p>
    <w:p w14:paraId="4A0A19E6" w14:textId="77777777" w:rsidR="00FB6B02" w:rsidRPr="004A6A97" w:rsidRDefault="00FB6B02" w:rsidP="00FB6B02">
      <w:pPr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Ofertę składamy na _______________ kolejno ponumerowanych stronach. </w:t>
      </w:r>
    </w:p>
    <w:p w14:paraId="0090644D" w14:textId="77777777" w:rsidR="00FB6B02" w:rsidRPr="004A6A97" w:rsidRDefault="00FB6B02" w:rsidP="00FB6B02">
      <w:pPr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Załączniki do oferty: ________________________________________________________________________</w:t>
      </w:r>
    </w:p>
    <w:p w14:paraId="3E6485FC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</w:rPr>
      </w:pPr>
    </w:p>
    <w:p w14:paraId="3174EE3D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</w:rPr>
      </w:pPr>
    </w:p>
    <w:p w14:paraId="6DE4695B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</w:rPr>
      </w:pPr>
    </w:p>
    <w:p w14:paraId="6EAAC809" w14:textId="77777777" w:rsidR="00FB6B02" w:rsidRPr="004A6A97" w:rsidRDefault="00FB6B02" w:rsidP="00FB6B02">
      <w:pPr>
        <w:rPr>
          <w:rFonts w:ascii="Calibri" w:hAnsi="Calibri" w:cs="Arial"/>
          <w:i/>
          <w:kern w:val="1"/>
          <w:sz w:val="14"/>
          <w:szCs w:val="14"/>
        </w:rPr>
      </w:pPr>
      <w:r w:rsidRPr="004A6A97">
        <w:rPr>
          <w:rFonts w:ascii="Calibri" w:hAnsi="Calibri" w:cs="Arial"/>
          <w:i/>
          <w:kern w:val="1"/>
        </w:rPr>
        <w:t>......................................................................................</w:t>
      </w:r>
      <w:r w:rsidRPr="004A6A97">
        <w:rPr>
          <w:rFonts w:ascii="Calibri" w:hAnsi="Calibri" w:cs="Arial"/>
          <w:i/>
          <w:kern w:val="1"/>
        </w:rPr>
        <w:tab/>
      </w:r>
      <w:r w:rsidRPr="004A6A97">
        <w:rPr>
          <w:rFonts w:ascii="Calibri" w:hAnsi="Calibri" w:cs="Arial"/>
          <w:i/>
          <w:kern w:val="1"/>
        </w:rPr>
        <w:tab/>
        <w:t xml:space="preserve">    ........................................</w:t>
      </w:r>
    </w:p>
    <w:p w14:paraId="28C8E467" w14:textId="77777777" w:rsidR="00FB6B02" w:rsidRPr="004A6A97" w:rsidRDefault="00FB6B02" w:rsidP="00FB6B02">
      <w:pPr>
        <w:rPr>
          <w:rFonts w:ascii="Calibri" w:hAnsi="Calibri" w:cs="Arial"/>
          <w:i/>
          <w:kern w:val="1"/>
          <w:sz w:val="14"/>
          <w:szCs w:val="14"/>
        </w:rPr>
      </w:pPr>
      <w:r w:rsidRPr="004A6A97">
        <w:rPr>
          <w:rFonts w:ascii="Calibri" w:hAnsi="Calibri" w:cs="Arial"/>
          <w:i/>
          <w:kern w:val="1"/>
          <w:sz w:val="14"/>
          <w:szCs w:val="14"/>
        </w:rPr>
        <w:t xml:space="preserve">(pieczęć i podpis(y) osób uprawnionych </w:t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  <w:t xml:space="preserve">       (data)</w:t>
      </w:r>
    </w:p>
    <w:p w14:paraId="3DEF02E2" w14:textId="77777777" w:rsidR="00FB6B02" w:rsidRPr="004A6A97" w:rsidRDefault="00FB6B02" w:rsidP="00FB6B02">
      <w:pPr>
        <w:rPr>
          <w:rFonts w:ascii="Calibri" w:hAnsi="Calibri" w:cs="Arial"/>
          <w:b/>
          <w:kern w:val="1"/>
          <w:sz w:val="24"/>
          <w:szCs w:val="24"/>
        </w:rPr>
      </w:pPr>
      <w:r w:rsidRPr="004A6A97">
        <w:rPr>
          <w:rFonts w:ascii="Calibri" w:hAnsi="Calibri" w:cs="Arial"/>
          <w:i/>
          <w:kern w:val="1"/>
          <w:sz w:val="14"/>
          <w:szCs w:val="14"/>
        </w:rPr>
        <w:t>do reprezentacji wykonawcy lub pełnomocnika)</w:t>
      </w:r>
    </w:p>
    <w:p w14:paraId="154E6C2D" w14:textId="77777777" w:rsidR="00FB6B02" w:rsidRPr="004A6A97" w:rsidRDefault="00FB6B02" w:rsidP="00FB6B02">
      <w:pPr>
        <w:widowControl w:val="0"/>
        <w:suppressLineNumbers/>
        <w:tabs>
          <w:tab w:val="left" w:pos="8130"/>
        </w:tabs>
        <w:spacing w:after="120"/>
        <w:jc w:val="both"/>
        <w:rPr>
          <w:rFonts w:ascii="Calibri" w:eastAsia="Andale Sans UI" w:hAnsi="Calibri" w:cs="Arial"/>
          <w:b/>
          <w:kern w:val="1"/>
        </w:rPr>
      </w:pPr>
      <w:r w:rsidRPr="004A6A97">
        <w:rPr>
          <w:rFonts w:ascii="Calibri" w:eastAsia="Andale Sans UI" w:hAnsi="Calibri" w:cs="Arial"/>
          <w:b/>
          <w:kern w:val="1"/>
        </w:rPr>
        <w:tab/>
      </w:r>
    </w:p>
    <w:p w14:paraId="7C98A62D" w14:textId="77777777" w:rsidR="00FB6B02" w:rsidRDefault="00FB6B02" w:rsidP="00FB6B02">
      <w:pPr>
        <w:widowControl w:val="0"/>
        <w:suppressLineNumbers/>
        <w:tabs>
          <w:tab w:val="left" w:pos="8130"/>
        </w:tabs>
        <w:spacing w:after="120"/>
        <w:jc w:val="both"/>
        <w:rPr>
          <w:rFonts w:ascii="Calibri" w:eastAsia="Andale Sans UI" w:hAnsi="Calibri" w:cs="Arial"/>
          <w:b/>
          <w:kern w:val="1"/>
        </w:rPr>
      </w:pPr>
    </w:p>
    <w:p w14:paraId="16FDE6E0" w14:textId="77777777" w:rsidR="008A3CC8" w:rsidRPr="004A6A97" w:rsidRDefault="008A3CC8" w:rsidP="00FB6B02">
      <w:pPr>
        <w:widowControl w:val="0"/>
        <w:suppressLineNumbers/>
        <w:tabs>
          <w:tab w:val="left" w:pos="8130"/>
        </w:tabs>
        <w:spacing w:after="120"/>
        <w:jc w:val="both"/>
        <w:rPr>
          <w:rFonts w:ascii="Calibri" w:eastAsia="Andale Sans UI" w:hAnsi="Calibri" w:cs="Arial"/>
          <w:b/>
          <w:kern w:val="1"/>
        </w:rPr>
      </w:pPr>
    </w:p>
    <w:p w14:paraId="072C1685" w14:textId="77777777" w:rsidR="00FB6B02" w:rsidRPr="004A6A97" w:rsidRDefault="00FB6B02" w:rsidP="00FB6B02">
      <w:pPr>
        <w:widowControl w:val="0"/>
        <w:suppressLineNumbers/>
        <w:spacing w:after="120"/>
        <w:jc w:val="both"/>
        <w:rPr>
          <w:rFonts w:ascii="Calibri" w:eastAsia="Andale Sans UI" w:hAnsi="Calibri" w:cs="Arial"/>
          <w:color w:val="000000"/>
          <w:kern w:val="1"/>
        </w:rPr>
      </w:pPr>
      <w:r w:rsidRPr="004A6A97">
        <w:rPr>
          <w:rFonts w:ascii="Calibri" w:eastAsia="Andale Sans UI" w:hAnsi="Calibri" w:cs="Arial"/>
          <w:b/>
          <w:kern w:val="1"/>
        </w:rPr>
        <w:lastRenderedPageBreak/>
        <w:t>OŚWIADCZENIE</w:t>
      </w:r>
      <w:r w:rsidRPr="004A6A97">
        <w:rPr>
          <w:rFonts w:ascii="Calibri" w:eastAsia="Andale Sans UI" w:hAnsi="Calibri" w:cs="Calibri"/>
          <w:kern w:val="1"/>
        </w:rPr>
        <w:t xml:space="preserve"> </w:t>
      </w:r>
      <w:r w:rsidRPr="004A6A97">
        <w:rPr>
          <w:rFonts w:ascii="Calibri" w:eastAsia="Andale Sans UI" w:hAnsi="Calibri" w:cs="Arial"/>
          <w:b/>
          <w:kern w:val="1"/>
        </w:rPr>
        <w:t>Wykonawcy w zakresie wypełnienia obowiązków informacyjnych</w:t>
      </w:r>
      <w:r w:rsidRPr="004A6A97">
        <w:rPr>
          <w:rFonts w:ascii="Calibri" w:eastAsia="Arial" w:hAnsi="Calibri" w:cs="Arial"/>
          <w:b/>
          <w:kern w:val="1"/>
        </w:rPr>
        <w:t xml:space="preserve"> </w:t>
      </w:r>
      <w:r w:rsidRPr="004A6A97">
        <w:rPr>
          <w:rFonts w:ascii="Calibri" w:eastAsia="Andale Sans UI" w:hAnsi="Calibri" w:cs="Arial"/>
          <w:b/>
          <w:kern w:val="1"/>
        </w:rPr>
        <w:t xml:space="preserve">przewidzianych w art. 13 lub art. 14 RODO </w:t>
      </w:r>
    </w:p>
    <w:p w14:paraId="41689DB2" w14:textId="77777777" w:rsidR="00FB6B02" w:rsidRPr="004A6A97" w:rsidRDefault="00FB6B02" w:rsidP="00FB6B02">
      <w:pPr>
        <w:widowControl w:val="0"/>
        <w:spacing w:after="120"/>
        <w:ind w:firstLine="567"/>
        <w:jc w:val="both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Calibri" w:eastAsia="Arial Unicode MS" w:hAnsi="Calibri" w:cs="Arial"/>
          <w:color w:val="000000"/>
          <w:kern w:val="1"/>
        </w:rPr>
        <w:t>Oświadczam, że wypełniłem obowiązki informacyjne przewidziane w art. 13 lub art. 14 RODO</w:t>
      </w:r>
      <w:r w:rsidRPr="004A6A97">
        <w:rPr>
          <w:rFonts w:ascii="Calibri" w:eastAsia="Arial Unicode MS" w:hAnsi="Calibri" w:cs="Arial"/>
          <w:color w:val="000000"/>
          <w:kern w:val="1"/>
          <w:vertAlign w:val="superscript"/>
        </w:rPr>
        <w:t>1)</w:t>
      </w:r>
      <w:r w:rsidRPr="004A6A97">
        <w:rPr>
          <w:rFonts w:ascii="Calibri" w:eastAsia="Arial Unicode MS" w:hAnsi="Calibri" w:cs="Arial"/>
          <w:color w:val="000000"/>
          <w:kern w:val="1"/>
        </w:rPr>
        <w:t xml:space="preserve"> wobec osób fizycznych, </w:t>
      </w:r>
      <w:r w:rsidRPr="004A6A97">
        <w:rPr>
          <w:rFonts w:ascii="Calibri" w:eastAsia="Arial Unicode MS" w:hAnsi="Calibri" w:cs="Arial"/>
          <w:kern w:val="1"/>
        </w:rPr>
        <w:t>od których dane osobowe bezpośrednio lub pośrednio pozyskałem</w:t>
      </w:r>
      <w:r w:rsidRPr="004A6A97">
        <w:rPr>
          <w:rFonts w:ascii="Calibri" w:eastAsia="Arial Unicode MS" w:hAnsi="Calibri" w:cs="Arial"/>
          <w:color w:val="000000"/>
          <w:kern w:val="1"/>
        </w:rPr>
        <w:t xml:space="preserve"> w celu ubiegania się o udzielenie zamówienia publicznego w niniejszym postępowaniu</w:t>
      </w:r>
      <w:r w:rsidRPr="004A6A97">
        <w:rPr>
          <w:rFonts w:ascii="Calibri" w:eastAsia="Arial Unicode MS" w:hAnsi="Calibri" w:cs="Arial"/>
          <w:kern w:val="1"/>
        </w:rPr>
        <w:t>.* :</w:t>
      </w:r>
    </w:p>
    <w:p w14:paraId="65768409" w14:textId="258ED926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pn: Budowa infrastruktury sieci wodociągowo - kanalizacyjnej przy ulicy Jarosława Dąbrowskiego w Lidzbarku Warmińskim 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0EB44D53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</w:rPr>
      </w:pPr>
    </w:p>
    <w:p w14:paraId="36072CE3" w14:textId="77777777" w:rsidR="00FB6B02" w:rsidRPr="004A6A97" w:rsidRDefault="00FB6B02" w:rsidP="00FB6B02">
      <w:pPr>
        <w:widowControl w:val="0"/>
        <w:jc w:val="both"/>
        <w:rPr>
          <w:rFonts w:ascii="Calibri" w:eastAsia="Arial Unicode MS" w:hAnsi="Calibri" w:cs="Arial"/>
          <w:color w:val="000000"/>
          <w:kern w:val="1"/>
          <w:sz w:val="16"/>
          <w:szCs w:val="16"/>
          <w:vertAlign w:val="superscript"/>
        </w:rPr>
      </w:pPr>
      <w:r w:rsidRPr="004A6A97">
        <w:rPr>
          <w:rFonts w:ascii="Calibri" w:eastAsia="Arial Unicode MS" w:hAnsi="Calibri" w:cs="Arial"/>
          <w:color w:val="000000"/>
          <w:kern w:val="1"/>
          <w:sz w:val="16"/>
          <w:szCs w:val="16"/>
        </w:rPr>
        <w:t>______________________________</w:t>
      </w:r>
    </w:p>
    <w:p w14:paraId="4C51E219" w14:textId="77777777" w:rsidR="00FB6B02" w:rsidRPr="004A6A97" w:rsidRDefault="00FB6B02" w:rsidP="00FB6B02">
      <w:pPr>
        <w:widowControl w:val="0"/>
        <w:suppressLineNumbers/>
        <w:jc w:val="both"/>
        <w:rPr>
          <w:rFonts w:ascii="Calibri" w:eastAsia="Andale Sans UI" w:hAnsi="Calibri" w:cs="Arial"/>
          <w:color w:val="000000"/>
          <w:kern w:val="1"/>
          <w:sz w:val="16"/>
          <w:szCs w:val="16"/>
        </w:rPr>
      </w:pPr>
      <w:r w:rsidRPr="004A6A97">
        <w:rPr>
          <w:rFonts w:ascii="Calibri" w:eastAsia="Andale Sans UI" w:hAnsi="Calibri" w:cs="Arial"/>
          <w:color w:val="000000"/>
          <w:kern w:val="1"/>
          <w:sz w:val="16"/>
          <w:szCs w:val="16"/>
          <w:vertAlign w:val="superscript"/>
        </w:rPr>
        <w:t xml:space="preserve">1) </w:t>
      </w:r>
      <w:r w:rsidRPr="004A6A97">
        <w:rPr>
          <w:rFonts w:ascii="Calibri" w:eastAsia="Andale Sans UI" w:hAnsi="Calibri" w:cs="Arial"/>
          <w:kern w:val="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5BA68E" w14:textId="77777777" w:rsidR="00FB6B02" w:rsidRPr="004A6A97" w:rsidRDefault="00FB6B02" w:rsidP="00FB6B02">
      <w:pPr>
        <w:widowControl w:val="0"/>
        <w:spacing w:before="120"/>
        <w:jc w:val="both"/>
        <w:rPr>
          <w:rFonts w:ascii="Calibri" w:eastAsia="Arial Unicode MS" w:hAnsi="Calibri" w:cs="Arial"/>
          <w:b/>
          <w:kern w:val="1"/>
          <w:sz w:val="24"/>
          <w:szCs w:val="24"/>
        </w:rPr>
      </w:pPr>
      <w:r w:rsidRPr="004A6A97">
        <w:rPr>
          <w:rFonts w:ascii="Calibri" w:eastAsia="Arial Unicode MS" w:hAnsi="Calibri" w:cs="Arial"/>
          <w:color w:val="000000"/>
          <w:kern w:val="1"/>
          <w:sz w:val="16"/>
          <w:szCs w:val="16"/>
        </w:rPr>
        <w:t xml:space="preserve">* W przypadku gdy wykonawca </w:t>
      </w:r>
      <w:r w:rsidRPr="004A6A97">
        <w:rPr>
          <w:rFonts w:ascii="Calibri" w:eastAsia="Arial Unicode MS" w:hAnsi="Calibri" w:cs="Arial"/>
          <w:kern w:val="1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18EBE" w14:textId="77777777" w:rsidR="00FB6B02" w:rsidRPr="004A6A97" w:rsidRDefault="00FB6B02" w:rsidP="00FB6B02">
      <w:pPr>
        <w:widowControl w:val="0"/>
        <w:suppressLineNumbers/>
        <w:spacing w:after="120"/>
        <w:ind w:left="339" w:hanging="339"/>
        <w:rPr>
          <w:rFonts w:ascii="Calibri" w:eastAsia="Andale Sans UI" w:hAnsi="Calibri" w:cs="Arial"/>
          <w:b/>
          <w:kern w:val="1"/>
        </w:rPr>
      </w:pPr>
    </w:p>
    <w:p w14:paraId="339E044A" w14:textId="77777777" w:rsidR="00FB6B02" w:rsidRPr="004A6A97" w:rsidRDefault="00FB6B02" w:rsidP="00FB6B02">
      <w:pPr>
        <w:widowControl w:val="0"/>
        <w:suppressLineNumbers/>
        <w:spacing w:after="120"/>
        <w:ind w:left="339" w:hanging="339"/>
        <w:rPr>
          <w:rFonts w:ascii="Calibri" w:eastAsia="Andale Sans UI" w:hAnsi="Calibri" w:cs="Arial"/>
          <w:kern w:val="1"/>
          <w:sz w:val="18"/>
          <w:szCs w:val="18"/>
          <w:lang w:eastAsia="pl-PL"/>
        </w:rPr>
      </w:pPr>
      <w:r w:rsidRPr="004A6A97">
        <w:rPr>
          <w:rFonts w:ascii="Calibri" w:eastAsia="Andale Sans UI" w:hAnsi="Calibri" w:cs="Arial"/>
          <w:b/>
          <w:kern w:val="1"/>
        </w:rPr>
        <w:t>Klauzula informacyjna z art. 13 RODO związana z postępowaniem o udzielenie zamówienia publicznego</w:t>
      </w:r>
    </w:p>
    <w:p w14:paraId="501748A0" w14:textId="77777777" w:rsidR="00FB6B02" w:rsidRPr="004A6A97" w:rsidRDefault="00FB6B02" w:rsidP="00FB6B02">
      <w:pPr>
        <w:spacing w:after="120"/>
        <w:ind w:firstLine="567"/>
        <w:jc w:val="both"/>
        <w:rPr>
          <w:rFonts w:ascii="Calibri" w:hAnsi="Calibri" w:cs="Arial"/>
          <w:kern w:val="1"/>
          <w:sz w:val="18"/>
          <w:szCs w:val="18"/>
          <w:lang w:eastAsia="pl-PL"/>
        </w:rPr>
      </w:pP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Zgodnie z art. 13 ust. 1 i 2 </w:t>
      </w:r>
      <w:r w:rsidRPr="004A6A97">
        <w:rPr>
          <w:rFonts w:ascii="Calibri" w:hAnsi="Calibri" w:cs="Arial"/>
          <w:kern w:val="1"/>
          <w:sz w:val="18"/>
          <w:szCs w:val="18"/>
        </w:rPr>
        <w:t xml:space="preserve">rozporządzenia Parlamentu Europejskiego i Rady (UE) 2016/679 z dnia 27 kwietnia 2016 r.               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dalej „RODO”, informuję, że: </w:t>
      </w:r>
    </w:p>
    <w:p w14:paraId="2849EF61" w14:textId="77777777" w:rsidR="00FB6B02" w:rsidRPr="004A6A97" w:rsidRDefault="00FB6B02" w:rsidP="00FB6B02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administratorem Pani/Pana danych osobowych jest </w:t>
      </w:r>
      <w:r w:rsidRPr="004A6A97">
        <w:rPr>
          <w:rFonts w:ascii="Calibri" w:hAnsi="Calibri" w:cs="Arial"/>
          <w:i/>
          <w:sz w:val="18"/>
          <w:szCs w:val="18"/>
          <w:lang w:eastAsia="pl-PL" w:bidi="hi-IN"/>
        </w:rPr>
        <w:t>Przedsiębiorstwo Wodociągów i Kanalizacji Sp. z o.o. w Lidzbarku Warmińskim ul. Piłsudskiego 18 Lidzbark Warmiński (11-100)</w:t>
      </w:r>
    </w:p>
    <w:p w14:paraId="37711A21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inspektorem ochrony danych osobowych w </w:t>
      </w:r>
      <w:r w:rsidRPr="004A6A97">
        <w:rPr>
          <w:rFonts w:ascii="Calibri" w:hAnsi="Calibri" w:cs="Arial"/>
          <w:i/>
          <w:sz w:val="18"/>
          <w:szCs w:val="18"/>
          <w:lang w:eastAsia="pl-PL" w:bidi="hi-IN"/>
        </w:rPr>
        <w:t xml:space="preserve">Przedsiębiorstwie Wodociągów i Kanalizacji Sp. z o.o. w Lidzbarku Warmińskim 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jest Pani Sylwia Chmura, poczta elektroniczna: kontakt@dpo-lidzbarkw.pl </w:t>
      </w:r>
    </w:p>
    <w:p w14:paraId="09043F2E" w14:textId="77777777" w:rsidR="00FB6B02" w:rsidRPr="002D57FB" w:rsidRDefault="00FB6B02" w:rsidP="00FB6B02">
      <w:pPr>
        <w:jc w:val="both"/>
        <w:rPr>
          <w:rFonts w:ascii="Calibri" w:hAnsi="Calibri" w:cs="Arial"/>
          <w:i/>
          <w:kern w:val="1"/>
          <w:sz w:val="18"/>
          <w:szCs w:val="18"/>
        </w:rPr>
      </w:pP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>Pani/Pana dane osobowe przetwarzane będą na podstawie art. 6 ust. 1 lit. c</w:t>
      </w:r>
      <w:r w:rsidRPr="004A6A97">
        <w:rPr>
          <w:rFonts w:ascii="Calibri" w:hAnsi="Calibri" w:cs="Arial"/>
          <w:i/>
          <w:kern w:val="1"/>
          <w:sz w:val="18"/>
          <w:szCs w:val="18"/>
          <w:lang w:eastAsia="pl-PL"/>
        </w:rPr>
        <w:t xml:space="preserve"> </w:t>
      </w: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RODO w celu </w:t>
      </w:r>
      <w:r w:rsidRPr="004A6A97">
        <w:rPr>
          <w:rFonts w:ascii="Calibri" w:hAnsi="Calibri" w:cs="Arial"/>
          <w:kern w:val="1"/>
          <w:sz w:val="18"/>
          <w:szCs w:val="18"/>
        </w:rPr>
        <w:t xml:space="preserve">związanym z postępowaniem                         o udzielenie zamówienia publicznego </w:t>
      </w:r>
      <w:r w:rsidRPr="004A6A97">
        <w:rPr>
          <w:rFonts w:ascii="Calibri" w:hAnsi="Calibri" w:cs="Arial"/>
          <w:i/>
          <w:kern w:val="1"/>
          <w:sz w:val="18"/>
          <w:szCs w:val="18"/>
        </w:rPr>
        <w:t>pn</w:t>
      </w:r>
      <w:r>
        <w:rPr>
          <w:rFonts w:ascii="Calibri" w:hAnsi="Calibri" w:cs="Arial"/>
          <w:i/>
          <w:kern w:val="1"/>
          <w:sz w:val="18"/>
          <w:szCs w:val="18"/>
        </w:rPr>
        <w:t xml:space="preserve"> </w:t>
      </w:r>
      <w:r w:rsidRPr="002D57FB">
        <w:rPr>
          <w:rFonts w:ascii="Calibri" w:hAnsi="Calibri" w:cs="Arial"/>
          <w:i/>
          <w:kern w:val="1"/>
          <w:sz w:val="18"/>
          <w:szCs w:val="18"/>
        </w:rPr>
        <w:t>„Opracowanie kompletnej dokumentacji projektowej:</w:t>
      </w:r>
    </w:p>
    <w:p w14:paraId="02F87D5D" w14:textId="77777777" w:rsidR="00FB6B02" w:rsidRPr="004A6A97" w:rsidRDefault="00FB6B02" w:rsidP="00FB6B02">
      <w:pPr>
        <w:jc w:val="both"/>
        <w:rPr>
          <w:rFonts w:ascii="Calibri" w:hAnsi="Calibri" w:cs="Arial"/>
          <w:kern w:val="1"/>
          <w:sz w:val="18"/>
          <w:szCs w:val="18"/>
          <w:lang w:eastAsia="pl-PL"/>
        </w:rPr>
      </w:pPr>
      <w:r w:rsidRPr="002D57FB">
        <w:rPr>
          <w:rFonts w:ascii="Calibri" w:hAnsi="Calibri" w:cs="Arial"/>
          <w:i/>
          <w:kern w:val="1"/>
          <w:sz w:val="18"/>
          <w:szCs w:val="18"/>
        </w:rPr>
        <w:t>Budowa odcinka sieci wodociągowej przy ulicy Rolnej w Lidzbarku Warmińskim”</w:t>
      </w:r>
      <w:r>
        <w:rPr>
          <w:rFonts w:ascii="Calibri" w:hAnsi="Calibri" w:cs="Arial"/>
          <w:i/>
          <w:kern w:val="1"/>
          <w:sz w:val="18"/>
          <w:szCs w:val="18"/>
        </w:rPr>
        <w:t xml:space="preserve"> </w:t>
      </w:r>
      <w:r w:rsidRPr="004A6A97">
        <w:rPr>
          <w:rFonts w:ascii="Calibri" w:hAnsi="Calibri" w:cs="Arial"/>
          <w:kern w:val="1"/>
          <w:sz w:val="18"/>
          <w:szCs w:val="18"/>
        </w:rPr>
        <w:t>prowadzonym w trybie  ZAPYTANIA OFERTOWEGO;</w:t>
      </w:r>
    </w:p>
    <w:p w14:paraId="11EE0E5D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odbiorcami Pani/Pana danych osobowych będą osoby lub podmioty, którym udostępniona zostanie dokumentacja postępowania w oparciu o art. 8 oraz art. 96 ust. 3 ustawy z dnia </w:t>
      </w:r>
      <w:r>
        <w:rPr>
          <w:rFonts w:ascii="Calibri" w:hAnsi="Calibri" w:cs="Arial"/>
          <w:sz w:val="18"/>
          <w:szCs w:val="18"/>
          <w:lang w:eastAsia="pl-PL" w:bidi="hi-IN"/>
        </w:rPr>
        <w:t>11 września  2019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r. – Prawo zamówień publicznych (Dz. U. z 20</w:t>
      </w:r>
      <w:r>
        <w:rPr>
          <w:rFonts w:ascii="Calibri" w:hAnsi="Calibri" w:cs="Arial"/>
          <w:sz w:val="18"/>
          <w:szCs w:val="18"/>
          <w:lang w:eastAsia="pl-PL" w:bidi="hi-IN"/>
        </w:rPr>
        <w:t>23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r. poz. 1</w:t>
      </w:r>
      <w:r>
        <w:rPr>
          <w:rFonts w:ascii="Calibri" w:hAnsi="Calibri" w:cs="Arial"/>
          <w:sz w:val="18"/>
          <w:szCs w:val="18"/>
          <w:lang w:eastAsia="pl-PL" w:bidi="hi-IN"/>
        </w:rPr>
        <w:t>605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), dalej „ustawa Pzp”;  </w:t>
      </w:r>
    </w:p>
    <w:p w14:paraId="74A9B464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D7A506C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86C0EE2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w odniesieniu do Pani/Pana danych osobowych decyzje nie będą podejmowane w sposób zautomatyzowany, stosowanie do art. 22 RODO;</w:t>
      </w:r>
    </w:p>
    <w:p w14:paraId="7483D129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posiada Pani/Pan:</w:t>
      </w:r>
    </w:p>
    <w:p w14:paraId="7FFC02A8" w14:textId="77777777" w:rsidR="00FB6B02" w:rsidRPr="004A6A97" w:rsidRDefault="00FB6B02" w:rsidP="00FB6B02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na podstawie art. 15 RODO prawo dostępu do danych osobowych Pani/Pana dotyczących;</w:t>
      </w:r>
    </w:p>
    <w:p w14:paraId="01FEF579" w14:textId="77777777" w:rsidR="00FB6B02" w:rsidRPr="004A6A97" w:rsidRDefault="00FB6B02" w:rsidP="00FB6B02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na podstawie art. 16 RODO prawo do sprostowania Pani/Pana danych osobowych </w:t>
      </w:r>
      <w:r w:rsidRPr="004A6A97">
        <w:rPr>
          <w:rFonts w:ascii="Calibri" w:hAnsi="Calibri" w:cs="Arial"/>
          <w:b/>
          <w:sz w:val="18"/>
          <w:szCs w:val="18"/>
          <w:vertAlign w:val="superscript"/>
          <w:lang w:eastAsia="pl-PL" w:bidi="hi-IN"/>
        </w:rPr>
        <w:t>**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>;</w:t>
      </w:r>
    </w:p>
    <w:p w14:paraId="2D1BE1F9" w14:textId="77777777" w:rsidR="00FB6B02" w:rsidRPr="004A6A97" w:rsidRDefault="00FB6B02" w:rsidP="00FB6B02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1B8DE16" w14:textId="77777777" w:rsidR="00FB6B02" w:rsidRPr="004A6A97" w:rsidRDefault="00FB6B02" w:rsidP="00FB6B02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14:paraId="4C2CA731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nie przysługuje Pani/Panu:</w:t>
      </w:r>
    </w:p>
    <w:p w14:paraId="6816DB4A" w14:textId="77777777" w:rsidR="00FB6B02" w:rsidRPr="004A6A97" w:rsidRDefault="00FB6B02" w:rsidP="00FB6B02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w związku z art. 17 ust. 3 lit. b, d lub e RODO prawo do usunięcia danych osobowych;</w:t>
      </w:r>
    </w:p>
    <w:p w14:paraId="4FE79394" w14:textId="77777777" w:rsidR="00FB6B02" w:rsidRPr="004A6A97" w:rsidRDefault="00FB6B02" w:rsidP="00FB6B02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Calibri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prawo do przenoszenia danych osobowych, o którym mowa w art. 20 RODO;</w:t>
      </w:r>
    </w:p>
    <w:p w14:paraId="02156B9D" w14:textId="77777777" w:rsidR="00FB6B02" w:rsidRPr="004A6A97" w:rsidRDefault="00FB6B02" w:rsidP="00FB6B02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lang w:bidi="hi-IN"/>
        </w:rPr>
      </w:pPr>
      <w:r w:rsidRPr="004A6A97">
        <w:rPr>
          <w:rFonts w:ascii="Calibri" w:hAnsi="Calibri" w:cs="Calibri"/>
          <w:sz w:val="18"/>
          <w:szCs w:val="18"/>
          <w:lang w:eastAsia="pl-PL" w:bidi="hi-IN"/>
        </w:rPr>
        <w:t>na podstawie art. 21 RODO prawo sprzeciwu, wobec przetwarzania danych osobowych, gdyż podstawą prawną przetwarzania Pani/Pana danych osobowych jest art. 6 ust. 1 lit. c RODO</w:t>
      </w:r>
    </w:p>
    <w:p w14:paraId="0ACE0728" w14:textId="77777777" w:rsidR="00FB6B02" w:rsidRPr="004A6A97" w:rsidRDefault="00FB6B02" w:rsidP="00FB6B02">
      <w:pPr>
        <w:rPr>
          <w:rFonts w:ascii="Calibri" w:hAnsi="Calibri" w:cs="Arial"/>
          <w:kern w:val="1"/>
        </w:rPr>
      </w:pPr>
    </w:p>
    <w:p w14:paraId="1CF547F4" w14:textId="77777777" w:rsidR="00FB6B02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1F40E7E6" w14:textId="77777777" w:rsidR="00FB6B02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4A915161" w14:textId="77777777" w:rsidR="00FB6B02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46E294B9" w14:textId="77777777" w:rsidR="00FB6B02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5C37FCF7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08D60B84" w14:textId="77777777" w:rsidR="00FB6B02" w:rsidRPr="004A6A97" w:rsidRDefault="00FB6B02" w:rsidP="00FB6B02">
      <w:pPr>
        <w:jc w:val="right"/>
        <w:rPr>
          <w:rFonts w:ascii="Arial" w:hAnsi="Arial" w:cs="Arial"/>
          <w:i/>
          <w:kern w:val="1"/>
          <w:sz w:val="16"/>
          <w:szCs w:val="16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lastRenderedPageBreak/>
        <w:t>Załącznik nr 2</w:t>
      </w:r>
    </w:p>
    <w:p w14:paraId="16846DCE" w14:textId="77777777" w:rsidR="00FB6B02" w:rsidRPr="004A6A97" w:rsidRDefault="00FB6B02" w:rsidP="00FB6B02">
      <w:pPr>
        <w:jc w:val="right"/>
        <w:rPr>
          <w:rFonts w:ascii="Arial" w:hAnsi="Arial" w:cs="Arial"/>
          <w:kern w:val="1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t>Wzór oświadczenia o braku podstaw do wykluczenia</w:t>
      </w:r>
    </w:p>
    <w:p w14:paraId="7175456C" w14:textId="77777777" w:rsidR="00FB6B02" w:rsidRPr="004A6A97" w:rsidRDefault="00FB6B02" w:rsidP="00FB6B02">
      <w:pPr>
        <w:widowControl w:val="0"/>
        <w:spacing w:after="120"/>
        <w:rPr>
          <w:rFonts w:ascii="Arial" w:eastAsia="SimSun" w:hAnsi="Arial" w:cs="Arial"/>
          <w:lang w:bidi="hi-IN"/>
        </w:rPr>
      </w:pPr>
    </w:p>
    <w:p w14:paraId="3AF530AA" w14:textId="77777777" w:rsidR="00FB6B02" w:rsidRPr="004A6A97" w:rsidRDefault="00FB6B02" w:rsidP="00FB6B02">
      <w:pPr>
        <w:widowControl w:val="0"/>
        <w:spacing w:after="120"/>
        <w:jc w:val="center"/>
        <w:rPr>
          <w:rFonts w:ascii="Arial" w:eastAsia="SimSun" w:hAnsi="Arial" w:cs="Arial"/>
          <w:b/>
          <w:u w:val="single"/>
          <w:lang w:bidi="hi-IN"/>
        </w:rPr>
      </w:pPr>
      <w:r w:rsidRPr="004A6A97">
        <w:rPr>
          <w:rFonts w:ascii="Arial" w:eastAsia="SimSun" w:hAnsi="Arial" w:cs="Arial"/>
          <w:b/>
          <w:u w:val="single"/>
          <w:lang w:bidi="hi-IN"/>
        </w:rPr>
        <w:t xml:space="preserve">OŚWIADCZENIE WYKONAWCY </w:t>
      </w:r>
    </w:p>
    <w:p w14:paraId="6B58C5B1" w14:textId="77777777" w:rsidR="00FB6B02" w:rsidRPr="004A6A97" w:rsidRDefault="00FB6B02" w:rsidP="00FB6B02">
      <w:pPr>
        <w:widowControl w:val="0"/>
        <w:spacing w:after="120"/>
        <w:jc w:val="center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u w:val="single"/>
          <w:lang w:bidi="hi-IN"/>
        </w:rPr>
        <w:t>DOTYCZĄCE PRZESŁANEK WYKLUCZENIA Z POSTĘPOWANIA</w:t>
      </w:r>
    </w:p>
    <w:p w14:paraId="47A512A2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22C8AA18" w14:textId="77777777" w:rsidR="00FB6B02" w:rsidRPr="004A6A97" w:rsidRDefault="00FB6B02" w:rsidP="00FB6B02">
      <w:pPr>
        <w:spacing w:after="120"/>
        <w:rPr>
          <w:rFonts w:ascii="Arial" w:hAnsi="Arial" w:cs="Arial"/>
          <w:b/>
          <w:kern w:val="1"/>
        </w:rPr>
      </w:pPr>
      <w:r w:rsidRPr="004A6A97">
        <w:rPr>
          <w:rFonts w:ascii="Arial" w:hAnsi="Arial" w:cs="Arial"/>
          <w:kern w:val="1"/>
        </w:rPr>
        <w:t>WYKONAWCA:</w:t>
      </w:r>
    </w:p>
    <w:tbl>
      <w:tblPr>
        <w:tblW w:w="0" w:type="auto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14"/>
      </w:tblGrid>
      <w:tr w:rsidR="00FB6B02" w:rsidRPr="004A6A97" w14:paraId="2097DF9E" w14:textId="77777777" w:rsidTr="00CC56C5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1B03" w14:textId="77777777" w:rsidR="00FB6B02" w:rsidRPr="004A6A97" w:rsidRDefault="00FB6B02" w:rsidP="00CC56C5">
            <w:pPr>
              <w:widowControl w:val="0"/>
              <w:jc w:val="center"/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</w:pPr>
            <w:r w:rsidRPr="004A6A97">
              <w:rPr>
                <w:rFonts w:ascii="Arial" w:eastAsia="SimSun" w:hAnsi="Arial" w:cs="Arial"/>
                <w:b/>
                <w:lang w:bidi="hi-IN"/>
              </w:rPr>
              <w:t>Nazwa Wykonawcy</w:t>
            </w:r>
          </w:p>
          <w:p w14:paraId="2842EFB9" w14:textId="77777777" w:rsidR="00FB6B02" w:rsidRPr="004A6A97" w:rsidRDefault="00FB6B02" w:rsidP="00CC56C5">
            <w:pPr>
              <w:widowControl w:val="0"/>
              <w:jc w:val="center"/>
              <w:rPr>
                <w:rFonts w:ascii="Arial" w:eastAsia="SimSun" w:hAnsi="Arial" w:cs="Arial"/>
                <w:b/>
                <w:lang w:bidi="hi-IN"/>
              </w:rPr>
            </w:pPr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(Pełna nazwa/firma)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5770" w14:textId="77777777" w:rsidR="00FB6B02" w:rsidRPr="004A6A97" w:rsidRDefault="00FB6B02" w:rsidP="00CC56C5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  <w:r w:rsidRPr="004A6A97">
              <w:rPr>
                <w:rFonts w:ascii="Arial" w:eastAsia="SimSun" w:hAnsi="Arial" w:cs="Arial"/>
                <w:b/>
                <w:lang w:bidi="hi-IN"/>
              </w:rPr>
              <w:t>Adres Wykonawcy</w:t>
            </w:r>
          </w:p>
          <w:p w14:paraId="546E2540" w14:textId="77777777" w:rsidR="00FB6B02" w:rsidRPr="004A6A97" w:rsidRDefault="00FB6B02" w:rsidP="00CC56C5">
            <w:pPr>
              <w:widowControl w:val="0"/>
              <w:jc w:val="center"/>
              <w:rPr>
                <w:rFonts w:ascii="Arial" w:eastAsia="SimSun" w:hAnsi="Arial" w:cs="Arial"/>
                <w:lang w:bidi="hi-IN"/>
              </w:rPr>
            </w:pPr>
            <w:r w:rsidRPr="004A6A97">
              <w:rPr>
                <w:rFonts w:ascii="Arial" w:eastAsia="SimSun" w:hAnsi="Arial" w:cs="Arial"/>
                <w:sz w:val="16"/>
                <w:szCs w:val="16"/>
                <w:lang w:bidi="hi-IN"/>
              </w:rPr>
              <w:t>(</w:t>
            </w:r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adres w zależności od podmiotu: NIP/PESEL, KRS/CEiDG)</w:t>
            </w:r>
          </w:p>
        </w:tc>
      </w:tr>
      <w:tr w:rsidR="00FB6B02" w:rsidRPr="004A6A97" w14:paraId="41776842" w14:textId="77777777" w:rsidTr="00CC56C5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824B" w14:textId="77777777" w:rsidR="00FB6B02" w:rsidRPr="004A6A97" w:rsidRDefault="00FB6B02" w:rsidP="00CC56C5">
            <w:pPr>
              <w:widowControl w:val="0"/>
              <w:snapToGrid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  <w:p w14:paraId="7A15658A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  <w:p w14:paraId="21E5475C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615F" w14:textId="77777777" w:rsidR="00FB6B02" w:rsidRPr="004A6A97" w:rsidRDefault="00FB6B02" w:rsidP="00CC56C5">
            <w:pPr>
              <w:widowControl w:val="0"/>
              <w:snapToGrid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</w:tc>
      </w:tr>
    </w:tbl>
    <w:p w14:paraId="1CE77170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75F797C5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>reprezentowany przez:</w:t>
      </w:r>
    </w:p>
    <w:p w14:paraId="368668B6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sz w:val="16"/>
          <w:szCs w:val="16"/>
          <w:lang w:bidi="hi-IN"/>
        </w:rPr>
      </w:pP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...................................................................................................................................................</w:t>
      </w:r>
    </w:p>
    <w:p w14:paraId="5D6BE99A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sz w:val="16"/>
          <w:szCs w:val="16"/>
          <w:lang w:bidi="hi-IN"/>
        </w:rPr>
        <w:t>(imię, nazwisko, stanowisko/podstawa do reprezentacji)</w:t>
      </w:r>
    </w:p>
    <w:p w14:paraId="0FEDB0D5" w14:textId="77777777" w:rsidR="00FB6B02" w:rsidRPr="004A6A97" w:rsidRDefault="00FB6B02" w:rsidP="00FB6B02">
      <w:pPr>
        <w:spacing w:after="120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hAnsi="Arial" w:cs="Arial"/>
          <w:kern w:val="1"/>
        </w:rPr>
        <w:t>Na potrzeby postępowania o udzielenie zamówienia publicznego pn.:</w:t>
      </w:r>
      <w:r w:rsidRPr="004A6A97">
        <w:rPr>
          <w:rFonts w:ascii="Arial" w:hAnsi="Arial" w:cs="Arial"/>
          <w:b/>
          <w:kern w:val="1"/>
        </w:rPr>
        <w:t xml:space="preserve"> </w:t>
      </w:r>
    </w:p>
    <w:p w14:paraId="2CA5A6D5" w14:textId="742D3C00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pn: Budowa infrastruktury sieci wodociągowo - kanalizacyjnej przy ulicy Jarosława Dąbrowskiego w Lidzbarku Warmińskim 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69FE0FD8" w14:textId="77777777" w:rsidR="00FB6B02" w:rsidRPr="004A6A97" w:rsidRDefault="00FB6B02" w:rsidP="00FB6B02">
      <w:pPr>
        <w:spacing w:after="120"/>
        <w:jc w:val="both"/>
        <w:rPr>
          <w:rFonts w:ascii="Arial" w:hAnsi="Arial" w:cs="Arial"/>
          <w:b/>
          <w:kern w:val="1"/>
        </w:rPr>
      </w:pPr>
      <w:r w:rsidRPr="004A6A97">
        <w:rPr>
          <w:rFonts w:ascii="Arial" w:hAnsi="Arial" w:cs="Arial"/>
          <w:kern w:val="1"/>
        </w:rPr>
        <w:t>prowadzonego przez Przedsiębiorstwo Wodociągów i Kanalizacji Spółka z o.o. w Lidzbarku Warmińskim</w:t>
      </w:r>
      <w:r w:rsidRPr="004A6A97">
        <w:rPr>
          <w:rFonts w:ascii="Arial" w:hAnsi="Arial" w:cs="Arial"/>
          <w:i/>
          <w:kern w:val="1"/>
        </w:rPr>
        <w:t xml:space="preserve">, </w:t>
      </w:r>
      <w:r w:rsidRPr="004A6A97">
        <w:rPr>
          <w:rFonts w:ascii="Arial" w:hAnsi="Arial" w:cs="Arial"/>
          <w:kern w:val="1"/>
        </w:rPr>
        <w:t>oświadczam, co następuje:</w:t>
      </w:r>
    </w:p>
    <w:p w14:paraId="52B2C2D6" w14:textId="77777777" w:rsidR="00FB6B02" w:rsidRPr="004A6A97" w:rsidRDefault="00FB6B02" w:rsidP="00FB6B02">
      <w:pPr>
        <w:widowControl w:val="0"/>
        <w:spacing w:after="120"/>
        <w:rPr>
          <w:rFonts w:ascii="Arial" w:eastAsia="SimSun" w:hAnsi="Arial" w:cs="Arial"/>
          <w:b/>
          <w:lang w:bidi="hi-IN"/>
        </w:rPr>
      </w:pPr>
    </w:p>
    <w:p w14:paraId="2EE95EC4" w14:textId="77777777" w:rsidR="00FB6B02" w:rsidRPr="004A6A97" w:rsidRDefault="00FB6B02" w:rsidP="00FB6B02">
      <w:pPr>
        <w:widowControl w:val="0"/>
        <w:spacing w:after="120"/>
        <w:rPr>
          <w:rFonts w:ascii="Arial" w:eastAsia="SimSun" w:hAnsi="Arial" w:cs="Arial"/>
          <w:sz w:val="24"/>
          <w:szCs w:val="24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t>OŚWIADCZENIA DOTYCZĄCE WYKONAWCY:</w:t>
      </w:r>
    </w:p>
    <w:p w14:paraId="49E54292" w14:textId="77777777" w:rsidR="00FB6B02" w:rsidRPr="004A6A97" w:rsidRDefault="00FB6B02" w:rsidP="00FB6B02">
      <w:pPr>
        <w:widowControl w:val="0"/>
        <w:autoSpaceDE w:val="0"/>
        <w:spacing w:after="120"/>
        <w:ind w:left="720"/>
        <w:jc w:val="both"/>
        <w:rPr>
          <w:rFonts w:ascii="Arial" w:hAnsi="Arial" w:cs="Arial"/>
          <w:lang w:bidi="hi-IN"/>
        </w:rPr>
      </w:pPr>
    </w:p>
    <w:p w14:paraId="7B37ABCF" w14:textId="77777777" w:rsidR="00FB6B02" w:rsidRPr="004A6A97" w:rsidRDefault="00FB6B02" w:rsidP="00FB6B02">
      <w:pPr>
        <w:widowControl w:val="0"/>
        <w:suppressAutoHyphens w:val="0"/>
        <w:autoSpaceDE w:val="0"/>
        <w:spacing w:after="120"/>
        <w:jc w:val="both"/>
        <w:rPr>
          <w:rFonts w:ascii="Arial" w:hAnsi="Arial" w:cs="Arial"/>
          <w:lang w:bidi="hi-IN"/>
        </w:rPr>
      </w:pPr>
      <w:r w:rsidRPr="004A6A97">
        <w:rPr>
          <w:rFonts w:ascii="Arial" w:hAnsi="Arial" w:cs="Arial"/>
          <w:lang w:bidi="hi-IN"/>
        </w:rPr>
        <w:t>1. Oświadczam, że nie podlegam wykluczeniu z postępowania na podstawie Regulaminu udzielania zamówień funkcjonującym w PWiK Sp. z o.o. w Lidzbarku Warmińskim</w:t>
      </w:r>
    </w:p>
    <w:p w14:paraId="21C71D10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6EB2A1D6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………….……. r. </w:t>
      </w:r>
    </w:p>
    <w:p w14:paraId="55F78354" w14:textId="77777777" w:rsidR="00FB6B02" w:rsidRPr="004A6A97" w:rsidRDefault="00FB6B02" w:rsidP="00FB6B02">
      <w:pPr>
        <w:widowControl w:val="0"/>
        <w:spacing w:after="120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                                                                                                                                                        </w:t>
      </w:r>
    </w:p>
    <w:p w14:paraId="13761FA2" w14:textId="77777777" w:rsidR="00FB6B02" w:rsidRPr="004A6A97" w:rsidRDefault="00FB6B02" w:rsidP="00FB6B02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                                                                                               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35A855D4" w14:textId="77777777" w:rsidR="00FB6B02" w:rsidRPr="004A6A97" w:rsidRDefault="00FB6B02" w:rsidP="00FB6B02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pieczęć(-cie) imienna(-e) i podpis(-y)  osoby(-ób)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 xml:space="preserve">                                              uprawnionej(-ych) do reprezentowania Wykonawcy(-ców)</w:t>
      </w:r>
    </w:p>
    <w:p w14:paraId="15F186E7" w14:textId="77777777" w:rsidR="00FB6B02" w:rsidRPr="004A6A97" w:rsidRDefault="00FB6B02" w:rsidP="00FB6B02">
      <w:pPr>
        <w:widowControl w:val="0"/>
        <w:spacing w:after="120"/>
        <w:rPr>
          <w:rFonts w:ascii="Arial" w:eastAsia="SimSun" w:hAnsi="Arial" w:cs="Arial"/>
          <w:lang w:bidi="hi-IN"/>
        </w:rPr>
      </w:pPr>
    </w:p>
    <w:p w14:paraId="6DD0FA12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t>OŚWIADCZENIE DOTYCZĄCE PODMIOTU, NA KTÓREGO ZASOBY POWOŁUJE SIĘ WYKONAWCA:</w:t>
      </w:r>
    </w:p>
    <w:p w14:paraId="0516808D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A6A97">
        <w:rPr>
          <w:rFonts w:ascii="Arial" w:eastAsia="SimSun" w:hAnsi="Arial" w:cs="Arial"/>
          <w:i/>
          <w:lang w:bidi="hi-IN"/>
        </w:rPr>
        <w:t xml:space="preserve">(podać pełną nazwę/firmę, adres, a także w zależności od podmiotu: NIP/PESEL, KRS/CEiDG) </w:t>
      </w:r>
      <w:r w:rsidRPr="004A6A97">
        <w:rPr>
          <w:rFonts w:ascii="Arial" w:eastAsia="SimSun" w:hAnsi="Arial" w:cs="Arial"/>
          <w:lang w:bidi="hi-IN"/>
        </w:rPr>
        <w:t>nie zachodzą podstawy wykluczenia z postępowania o udzielenie zamówienia.</w:t>
      </w:r>
    </w:p>
    <w:p w14:paraId="4B4E4603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14E0C20D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…………………. r. </w:t>
      </w:r>
    </w:p>
    <w:p w14:paraId="0D8121DA" w14:textId="77777777" w:rsidR="00FB6B02" w:rsidRPr="004A6A97" w:rsidRDefault="00FB6B02" w:rsidP="00FB6B02">
      <w:pPr>
        <w:widowControl w:val="0"/>
        <w:spacing w:after="120"/>
        <w:ind w:left="4956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2DFC535B" w14:textId="77777777" w:rsidR="00FB6B02" w:rsidRPr="004A6A97" w:rsidRDefault="00FB6B02" w:rsidP="00FB6B02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pieczęć(-cie) imienna(-e) i podpis(-y)  osoby(-ób)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>uprawnionej(-ych) do reprezentowania Wykonawcy(-ców)</w:t>
      </w:r>
    </w:p>
    <w:p w14:paraId="44169583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27F72AB5" w14:textId="77777777" w:rsidR="00FB6B02" w:rsidRDefault="00FB6B02" w:rsidP="00FB6B02">
      <w:pPr>
        <w:widowControl w:val="0"/>
        <w:spacing w:after="120"/>
        <w:jc w:val="both"/>
        <w:rPr>
          <w:rFonts w:ascii="Arial" w:eastAsia="SimSun" w:hAnsi="Arial" w:cs="Arial"/>
          <w:b/>
          <w:lang w:bidi="hi-IN"/>
        </w:rPr>
      </w:pPr>
    </w:p>
    <w:p w14:paraId="3172990F" w14:textId="6AF083A4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lastRenderedPageBreak/>
        <w:t>OŚWIADCZENIE DOTYCZĄCE PODANYCH INFORMACJI:</w:t>
      </w:r>
    </w:p>
    <w:p w14:paraId="14669F75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3FFFF829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 xml:space="preserve">Oświadczam, że wszystkie informacje podane w powyższych oświadczeniach są aktualne </w:t>
      </w:r>
      <w:r w:rsidRPr="004A6A97">
        <w:rPr>
          <w:rFonts w:ascii="Arial" w:eastAsia="SimSun" w:hAnsi="Arial" w:cs="Arial"/>
          <w:lang w:bidi="hi-IN"/>
        </w:rPr>
        <w:br/>
        <w:t>i zgodne z prawdą oraz zostały przedstawione z pełną świadomością konsekwencji wprowadzenia zamawiającego w błąd przy przedstawianiu informacji.</w:t>
      </w:r>
    </w:p>
    <w:p w14:paraId="59E0209F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06506AE7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5621CC0D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…………………. r. </w:t>
      </w:r>
    </w:p>
    <w:p w14:paraId="699DE809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69DB8EE3" w14:textId="77777777" w:rsidR="00FB6B02" w:rsidRPr="004A6A97" w:rsidRDefault="00FB6B02" w:rsidP="00FB6B02">
      <w:pPr>
        <w:widowControl w:val="0"/>
        <w:spacing w:after="120"/>
        <w:ind w:left="4956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270590B4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SimSun" w:hAnsi="Calibri" w:cs="Arial"/>
          <w:sz w:val="16"/>
          <w:szCs w:val="16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pieczęć(-cie) imienna(-e) i podpis(-y)  osoby(-ób)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>uprawnionej(-ych) do reprezentowania Wykonawcy(-ców)łączniki do wypełnienia</w:t>
      </w:r>
    </w:p>
    <w:p w14:paraId="1B8D14FF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E6B38AE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26A2DF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E727D3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93AF6C3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6193E7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17EAB8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38758BE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A64772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B3BB110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C049EDB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84F3511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1B38A3E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FCB47C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48DCCFF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EFE50D0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D6F3744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EA827B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4083C4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AFD040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79035A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267B2A5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F3D2F64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9500C28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EEF4C0C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D454950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61A83E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243799B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19D01BC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F583547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600D68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9331544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7C3C730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CBD7572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B4F7DA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394C822" w14:textId="77777777" w:rsidR="00FB6B02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DCEB769" w14:textId="77777777" w:rsidR="00FB6B02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E5F290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3B61BB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C51B5A2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5B2019C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8F49DF4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B5C8323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71FCC55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9EE7A98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CE20F61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774E73D" w14:textId="77777777" w:rsidR="00FB6B02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67221C2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AD7D153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4861F8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874C86D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339C88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ACEAF18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6201392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79B9896" w14:textId="77777777" w:rsidR="00FB6B02" w:rsidRPr="004A6A97" w:rsidRDefault="00FB6B02" w:rsidP="00FB6B02">
      <w:pPr>
        <w:jc w:val="right"/>
        <w:rPr>
          <w:rFonts w:ascii="Calibri" w:hAnsi="Calibri" w:cs="Arial"/>
          <w:i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lastRenderedPageBreak/>
        <w:t>Załącznik nr 3</w:t>
      </w:r>
    </w:p>
    <w:p w14:paraId="57399672" w14:textId="77777777" w:rsidR="00FB6B02" w:rsidRPr="004A6A97" w:rsidRDefault="00FB6B02" w:rsidP="00FB6B02">
      <w:pPr>
        <w:spacing w:after="120"/>
        <w:jc w:val="right"/>
        <w:rPr>
          <w:rFonts w:ascii="Calibri" w:hAnsi="Calibri" w:cs="Arial"/>
          <w:i/>
          <w:kern w:val="1"/>
          <w:sz w:val="16"/>
          <w:szCs w:val="16"/>
        </w:rPr>
      </w:pPr>
      <w:r w:rsidRPr="004A6A97">
        <w:rPr>
          <w:rFonts w:ascii="Calibri" w:hAnsi="Calibri" w:cs="Arial"/>
          <w:i/>
          <w:kern w:val="1"/>
          <w:sz w:val="16"/>
          <w:szCs w:val="16"/>
        </w:rPr>
        <w:t>Wzór oświadczenia o spełnianiu warunków</w:t>
      </w:r>
    </w:p>
    <w:p w14:paraId="574D7917" w14:textId="77777777" w:rsidR="00FB6B02" w:rsidRPr="004A6A97" w:rsidRDefault="00FB6B02" w:rsidP="00FB6B02">
      <w:pPr>
        <w:spacing w:after="120"/>
        <w:jc w:val="right"/>
        <w:rPr>
          <w:rFonts w:ascii="Calibri" w:hAnsi="Calibri" w:cs="Arial"/>
          <w:i/>
          <w:kern w:val="1"/>
          <w:sz w:val="16"/>
          <w:szCs w:val="16"/>
        </w:rPr>
      </w:pPr>
    </w:p>
    <w:p w14:paraId="522B53DA" w14:textId="77777777" w:rsidR="00FB6B02" w:rsidRPr="004A6A97" w:rsidRDefault="00FB6B02" w:rsidP="00FB6B02">
      <w:pPr>
        <w:widowControl w:val="0"/>
        <w:spacing w:after="120"/>
        <w:jc w:val="center"/>
        <w:rPr>
          <w:rFonts w:ascii="Calibri" w:eastAsia="SimSun" w:hAnsi="Calibri" w:cs="Calibri"/>
          <w:b/>
          <w:sz w:val="22"/>
          <w:szCs w:val="22"/>
          <w:u w:val="single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u w:val="single"/>
          <w:lang w:bidi="hi-IN"/>
        </w:rPr>
        <w:t xml:space="preserve">OŚWIADCZENIE WYKONAWCY </w:t>
      </w:r>
    </w:p>
    <w:p w14:paraId="633CACA2" w14:textId="77777777" w:rsidR="00FB6B02" w:rsidRPr="004A6A97" w:rsidRDefault="00FB6B02" w:rsidP="00FB6B02">
      <w:pPr>
        <w:widowControl w:val="0"/>
        <w:spacing w:after="120"/>
        <w:jc w:val="center"/>
        <w:rPr>
          <w:rFonts w:ascii="Calibri" w:eastAsia="SimSun" w:hAnsi="Calibri" w:cs="Arial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b/>
          <w:sz w:val="22"/>
          <w:szCs w:val="22"/>
          <w:u w:val="single"/>
          <w:lang w:bidi="hi-IN"/>
        </w:rPr>
        <w:t xml:space="preserve">DOTYCZĄCE SPEŁNIANIA WARUNKÓW UDZIAŁU W POSTĘPOWANIU </w:t>
      </w:r>
    </w:p>
    <w:p w14:paraId="29B7A5E9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  <w:sz w:val="24"/>
          <w:szCs w:val="24"/>
        </w:rPr>
      </w:pPr>
    </w:p>
    <w:p w14:paraId="05649412" w14:textId="77777777" w:rsidR="00FB6B02" w:rsidRPr="004A6A97" w:rsidRDefault="00FB6B02" w:rsidP="00FB6B02">
      <w:pPr>
        <w:spacing w:after="120"/>
        <w:rPr>
          <w:rFonts w:ascii="Calibri" w:hAnsi="Calibri" w:cs="Calibri"/>
          <w:b/>
          <w:kern w:val="1"/>
          <w:sz w:val="22"/>
          <w:szCs w:val="22"/>
        </w:rPr>
      </w:pPr>
      <w:r w:rsidRPr="004A6A97">
        <w:rPr>
          <w:rFonts w:ascii="Calibri" w:hAnsi="Calibri" w:cs="Arial"/>
          <w:b/>
          <w:kern w:val="1"/>
          <w:sz w:val="22"/>
          <w:szCs w:val="22"/>
        </w:rPr>
        <w:t>WYKONAWCA:</w:t>
      </w:r>
    </w:p>
    <w:tbl>
      <w:tblPr>
        <w:tblW w:w="0" w:type="auto"/>
        <w:tblInd w:w="-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34"/>
      </w:tblGrid>
      <w:tr w:rsidR="00FB6B02" w:rsidRPr="004A6A97" w14:paraId="7344E26B" w14:textId="77777777" w:rsidTr="00CC56C5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2165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</w:pPr>
            <w:r w:rsidRPr="004A6A97"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  <w:t>Nazwa Wykonawcy</w:t>
            </w:r>
          </w:p>
          <w:p w14:paraId="20BB1C00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</w:pPr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(Pełna nazwa/firma)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ECAA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4A6A97"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  <w:t>Adres Wykonawcy</w:t>
            </w:r>
          </w:p>
          <w:p w14:paraId="0DDD063C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  <w:r w:rsidRPr="004A6A97">
              <w:rPr>
                <w:rFonts w:ascii="Calibri" w:eastAsia="SimSun" w:hAnsi="Calibri" w:cs="Calibri"/>
                <w:sz w:val="16"/>
                <w:szCs w:val="16"/>
                <w:lang w:bidi="hi-IN"/>
              </w:rPr>
              <w:t>(</w:t>
            </w:r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adres w zależności od podmiotu: NIP/PESEL, KRS/CEiDG)</w:t>
            </w:r>
          </w:p>
        </w:tc>
      </w:tr>
      <w:tr w:rsidR="00FB6B02" w:rsidRPr="004A6A97" w14:paraId="10710AE2" w14:textId="77777777" w:rsidTr="00CC56C5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0CAC" w14:textId="77777777" w:rsidR="00FB6B02" w:rsidRPr="004A6A97" w:rsidRDefault="00FB6B02" w:rsidP="00CC56C5">
            <w:pPr>
              <w:widowControl w:val="0"/>
              <w:snapToGrid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  <w:p w14:paraId="3A85E83E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  <w:p w14:paraId="3E2B707C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1659" w14:textId="77777777" w:rsidR="00FB6B02" w:rsidRPr="004A6A97" w:rsidRDefault="00FB6B02" w:rsidP="00CC56C5">
            <w:pPr>
              <w:widowControl w:val="0"/>
              <w:snapToGrid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</w:tc>
      </w:tr>
    </w:tbl>
    <w:p w14:paraId="5BBB3C91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1"/>
          <w:szCs w:val="21"/>
          <w:lang w:bidi="hi-IN"/>
        </w:rPr>
      </w:pPr>
      <w:r w:rsidRPr="004A6A97">
        <w:rPr>
          <w:rFonts w:ascii="Calibri" w:eastAsia="SimSun" w:hAnsi="Calibri" w:cs="Calibri"/>
          <w:sz w:val="21"/>
          <w:szCs w:val="21"/>
          <w:lang w:bidi="hi-IN"/>
        </w:rPr>
        <w:t>reprezentowany przez:</w:t>
      </w:r>
    </w:p>
    <w:p w14:paraId="390F76EB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16"/>
          <w:szCs w:val="16"/>
          <w:lang w:bidi="hi-IN"/>
        </w:rPr>
      </w:pPr>
      <w:r w:rsidRPr="004A6A97">
        <w:rPr>
          <w:rFonts w:ascii="Calibri" w:eastAsia="SimSun" w:hAnsi="Calibri" w:cs="Calibri"/>
          <w:sz w:val="21"/>
          <w:szCs w:val="21"/>
          <w:lang w:bidi="hi-IN"/>
        </w:rPr>
        <w:t>...................................................................................................................................................</w:t>
      </w:r>
    </w:p>
    <w:p w14:paraId="2151F2F5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Arial"/>
          <w:lang w:bidi="hi-IN"/>
        </w:rPr>
      </w:pPr>
      <w:r w:rsidRPr="004A6A97">
        <w:rPr>
          <w:rFonts w:ascii="Calibri" w:eastAsia="SimSun" w:hAnsi="Calibri" w:cs="Calibri"/>
          <w:sz w:val="16"/>
          <w:szCs w:val="16"/>
          <w:lang w:bidi="hi-IN"/>
        </w:rPr>
        <w:t>(imię, nazwisko, stanowisko/podstawa do reprezentacji)</w:t>
      </w:r>
    </w:p>
    <w:p w14:paraId="5FE275D2" w14:textId="77777777" w:rsidR="00FB6B02" w:rsidRDefault="00FB6B02" w:rsidP="00FB6B02">
      <w:pPr>
        <w:shd w:val="clear" w:color="auto" w:fill="E6E6E6"/>
        <w:jc w:val="center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Na potrzeby postępowania o udzielenie zamówienia publicznego pn.:</w:t>
      </w:r>
    </w:p>
    <w:p w14:paraId="0DCEEACF" w14:textId="0663CADC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pn: Budowa infrastruktury sieci wodociągowo - kanalizacyjnej przy ulicy Jarosława Dąbrowskiego w Lidzbarku Warmińskim 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5612C1CB" w14:textId="77777777" w:rsidR="00FB6B02" w:rsidRPr="004A6A97" w:rsidRDefault="00FB6B02" w:rsidP="00FB6B02">
      <w:pPr>
        <w:jc w:val="both"/>
        <w:rPr>
          <w:rFonts w:ascii="Calibri" w:hAnsi="Calibri" w:cs="Arial"/>
          <w:kern w:val="1"/>
        </w:rPr>
      </w:pPr>
    </w:p>
    <w:p w14:paraId="28A1643C" w14:textId="77777777" w:rsidR="00FB6B02" w:rsidRPr="004A6A97" w:rsidRDefault="00FB6B02" w:rsidP="00FB6B02">
      <w:pPr>
        <w:jc w:val="both"/>
        <w:rPr>
          <w:rFonts w:ascii="Calibri" w:hAnsi="Calibri" w:cs="Calibri"/>
          <w:b/>
          <w:kern w:val="1"/>
          <w:sz w:val="24"/>
          <w:szCs w:val="24"/>
        </w:rPr>
      </w:pPr>
      <w:r w:rsidRPr="004A6A97">
        <w:rPr>
          <w:rFonts w:ascii="Calibri" w:hAnsi="Calibri" w:cs="Arial"/>
          <w:kern w:val="1"/>
        </w:rPr>
        <w:t>oświadczam, co następuje:</w:t>
      </w:r>
    </w:p>
    <w:p w14:paraId="528F2351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b/>
          <w:sz w:val="24"/>
          <w:szCs w:val="24"/>
          <w:lang w:bidi="hi-IN"/>
        </w:rPr>
      </w:pPr>
    </w:p>
    <w:p w14:paraId="584ACC3E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18"/>
          <w:szCs w:val="18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lang w:bidi="hi-IN"/>
        </w:rPr>
        <w:t>INFORMACJA DOTYCZĄCA WYKONAWCY:</w:t>
      </w:r>
    </w:p>
    <w:p w14:paraId="488A3CFE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sz w:val="18"/>
          <w:szCs w:val="18"/>
          <w:lang w:bidi="hi-IN"/>
        </w:rPr>
        <w:t>Oświadczam, że spełniam warunki udziału w postępowaniu określone przez Zamawiającego w  Zapytaniu Ofertowym oraz Regulaminie udzielania zamówień funkcjonującym w PWiK Sp. z o.o. w Lidzbarku Warmińskim</w:t>
      </w:r>
    </w:p>
    <w:p w14:paraId="7A52A746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4FE821D0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Calibri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lang w:bidi="hi-IN"/>
        </w:rPr>
        <w:t>…</w:t>
      </w:r>
      <w:r w:rsidRPr="004A6A97">
        <w:rPr>
          <w:rFonts w:ascii="Calibri" w:hAnsi="Calibri" w:cs="Calibri"/>
          <w:lang w:bidi="hi-IN"/>
        </w:rPr>
        <w:t>.…………</w:t>
      </w:r>
      <w:r w:rsidRPr="004A6A97">
        <w:rPr>
          <w:rFonts w:ascii="Calibri" w:eastAsia="SimSun" w:hAnsi="Calibri" w:cs="Calibri"/>
          <w:lang w:bidi="hi-IN"/>
        </w:rPr>
        <w:t xml:space="preserve">.…….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(miejscowość),</w:t>
      </w:r>
      <w:r w:rsidRPr="004A6A97">
        <w:rPr>
          <w:rFonts w:ascii="Calibri" w:eastAsia="SimSun" w:hAnsi="Calibri" w:cs="Calibri"/>
          <w:i/>
          <w:sz w:val="18"/>
          <w:szCs w:val="18"/>
          <w:lang w:bidi="hi-IN"/>
        </w:rPr>
        <w:t xml:space="preserve"> </w:t>
      </w:r>
      <w:r w:rsidRPr="004A6A97">
        <w:rPr>
          <w:rFonts w:ascii="Calibri" w:eastAsia="SimSun" w:hAnsi="Calibri" w:cs="Calibri"/>
          <w:lang w:bidi="hi-IN"/>
        </w:rPr>
        <w:t xml:space="preserve">dnia ………….……. r. </w:t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  <w:t xml:space="preserve">  …………………………………………................</w:t>
      </w:r>
    </w:p>
    <w:p w14:paraId="17660C4B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</w:t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  <w:t xml:space="preserve">        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 xml:space="preserve">pieczęć(-cie) imienna(-e) i podpis(-y)  osoby(-ób)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 xml:space="preserve">               uprawnionej(-ych) do reprezentowania Wykonawcy(-ców)</w:t>
      </w:r>
    </w:p>
    <w:p w14:paraId="40F26A05" w14:textId="77777777" w:rsidR="00FB6B02" w:rsidRPr="004A6A97" w:rsidRDefault="00FB6B02" w:rsidP="00FB6B02">
      <w:pPr>
        <w:widowControl w:val="0"/>
        <w:spacing w:after="120"/>
        <w:ind w:left="5664" w:firstLine="708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2EDA1450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lang w:bidi="hi-IN"/>
        </w:rPr>
        <w:t>OŚWIADCZENIE DOTYCZĄCE PODANYCH INFORMACJI:</w:t>
      </w:r>
    </w:p>
    <w:p w14:paraId="7F4A1A60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58E2C27E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sz w:val="22"/>
          <w:szCs w:val="22"/>
          <w:lang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4C5217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20F5E891" w14:textId="77777777" w:rsidR="00FB6B02" w:rsidRPr="005E1F19" w:rsidRDefault="00FB6B02" w:rsidP="00FB6B02">
      <w:pPr>
        <w:widowControl w:val="0"/>
        <w:spacing w:after="120"/>
        <w:jc w:val="both"/>
        <w:rPr>
          <w:rFonts w:ascii="Calibri" w:eastAsia="Calibri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lang w:bidi="hi-IN"/>
        </w:rPr>
        <w:t>……………</w:t>
      </w:r>
      <w:r w:rsidRPr="004A6A97">
        <w:rPr>
          <w:rFonts w:ascii="Calibri" w:eastAsia="SimSun" w:hAnsi="Calibri" w:cs="Calibri"/>
          <w:lang w:bidi="hi-IN"/>
        </w:rPr>
        <w:t xml:space="preserve">.…………………………….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(miejscowość),</w:t>
      </w:r>
      <w:r w:rsidRPr="004A6A97">
        <w:rPr>
          <w:rFonts w:ascii="Calibri" w:eastAsia="SimSun" w:hAnsi="Calibri" w:cs="Calibri"/>
          <w:i/>
          <w:sz w:val="18"/>
          <w:szCs w:val="18"/>
          <w:lang w:bidi="hi-IN"/>
        </w:rPr>
        <w:t xml:space="preserve"> </w:t>
      </w:r>
      <w:r w:rsidRPr="004A6A97">
        <w:rPr>
          <w:rFonts w:ascii="Calibri" w:eastAsia="SimSun" w:hAnsi="Calibri" w:cs="Calibri"/>
          <w:lang w:bidi="hi-IN"/>
        </w:rPr>
        <w:t xml:space="preserve">dnia …………………...……. r. </w:t>
      </w: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</w:t>
      </w:r>
    </w:p>
    <w:p w14:paraId="14E7BC99" w14:textId="77777777" w:rsidR="00FB6B02" w:rsidRPr="004A6A97" w:rsidRDefault="00FB6B02" w:rsidP="00FB6B02">
      <w:pPr>
        <w:widowControl w:val="0"/>
        <w:spacing w:after="120"/>
        <w:rPr>
          <w:rFonts w:ascii="Calibri" w:eastAsia="Arial" w:hAnsi="Calibri" w:cs="Calibri"/>
          <w:sz w:val="16"/>
          <w:szCs w:val="16"/>
          <w:lang w:bidi="hi-IN"/>
        </w:rPr>
      </w:pPr>
    </w:p>
    <w:p w14:paraId="193AFCB8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SimSun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                                                                                                    </w:t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>............................................................................................</w:t>
      </w:r>
    </w:p>
    <w:p w14:paraId="06FDEF19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SimSun" w:hAnsi="Calibri" w:cs="Arial"/>
          <w:sz w:val="16"/>
          <w:szCs w:val="16"/>
          <w:lang w:bidi="hi-IN"/>
        </w:rPr>
      </w:pP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 xml:space="preserve">                       pieczęć(-cie) imienna(-e) i podpis(-y)  osoby(-ób)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 xml:space="preserve">                               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>uprawnionej(-ych) do reprezentowania Wykonawcy(-ców)</w:t>
      </w:r>
    </w:p>
    <w:p w14:paraId="56CA33CC" w14:textId="77777777" w:rsidR="00FB6B02" w:rsidRDefault="00FB6B02" w:rsidP="00FB6B02">
      <w:pPr>
        <w:spacing w:after="120"/>
        <w:ind w:left="284"/>
        <w:rPr>
          <w:rFonts w:ascii="Calibri" w:hAnsi="Calibri" w:cs="Arial"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t>* - niepotrzebne skreślić/usunąć</w:t>
      </w:r>
    </w:p>
    <w:p w14:paraId="25CDB38B" w14:textId="77777777" w:rsidR="008A3CC8" w:rsidRPr="004A6A97" w:rsidRDefault="008A3CC8" w:rsidP="00FB6B02">
      <w:pPr>
        <w:spacing w:after="120"/>
        <w:ind w:left="284"/>
        <w:rPr>
          <w:rFonts w:ascii="Arial" w:hAnsi="Arial" w:cs="Arial"/>
          <w:i/>
          <w:kern w:val="1"/>
          <w:sz w:val="16"/>
          <w:szCs w:val="16"/>
        </w:rPr>
      </w:pPr>
    </w:p>
    <w:p w14:paraId="26320F46" w14:textId="77777777" w:rsidR="00FB6B02" w:rsidRPr="004A6A97" w:rsidRDefault="00FB6B02" w:rsidP="00FB6B02">
      <w:pPr>
        <w:spacing w:after="120"/>
        <w:jc w:val="right"/>
        <w:rPr>
          <w:rFonts w:ascii="Arial" w:hAnsi="Arial" w:cs="Arial"/>
          <w:i/>
          <w:kern w:val="1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lastRenderedPageBreak/>
        <w:t>Załącznik Nr 4 –Wykaz wykonanych usług</w:t>
      </w:r>
    </w:p>
    <w:p w14:paraId="6980B510" w14:textId="77777777" w:rsidR="00FB6B02" w:rsidRPr="004A6A97" w:rsidRDefault="00FB6B02" w:rsidP="00FB6B02">
      <w:pPr>
        <w:spacing w:after="120"/>
        <w:jc w:val="center"/>
        <w:rPr>
          <w:rFonts w:ascii="Arial" w:hAnsi="Arial" w:cs="Arial"/>
          <w:i/>
          <w:kern w:val="1"/>
        </w:rPr>
      </w:pPr>
    </w:p>
    <w:p w14:paraId="09AF0F57" w14:textId="77777777" w:rsidR="00FB6B02" w:rsidRPr="004A6A97" w:rsidRDefault="00FB6B02" w:rsidP="00FB6B02">
      <w:pPr>
        <w:autoSpaceDE w:val="0"/>
        <w:spacing w:line="360" w:lineRule="auto"/>
        <w:jc w:val="center"/>
        <w:rPr>
          <w:rFonts w:ascii="Arial" w:eastAsia="Arial" w:hAnsi="Arial" w:cs="Arial"/>
          <w:kern w:val="1"/>
          <w:sz w:val="18"/>
          <w:szCs w:val="18"/>
        </w:rPr>
      </w:pPr>
      <w:r w:rsidRPr="004A6A97">
        <w:rPr>
          <w:rFonts w:ascii="Arial" w:hAnsi="Arial" w:cs="Arial"/>
          <w:b/>
          <w:bCs/>
          <w:color w:val="000000"/>
          <w:kern w:val="1"/>
        </w:rPr>
        <w:t>WYKAZ WYKONANYCH USŁUG</w:t>
      </w:r>
    </w:p>
    <w:p w14:paraId="1BEC3EFF" w14:textId="77777777" w:rsidR="00FB6B02" w:rsidRPr="004A6A97" w:rsidRDefault="00FB6B02" w:rsidP="00FB6B02">
      <w:pPr>
        <w:autoSpaceDE w:val="0"/>
        <w:spacing w:line="480" w:lineRule="auto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eastAsia="Arial" w:hAnsi="Arial" w:cs="Arial"/>
          <w:kern w:val="1"/>
          <w:sz w:val="18"/>
          <w:szCs w:val="18"/>
        </w:rPr>
        <w:t>Przystępując do postępowania w sprawie udzielenia zamówienia publicznego na zadanie:</w:t>
      </w:r>
    </w:p>
    <w:p w14:paraId="51396D90" w14:textId="5F6D9EDB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pn: Budowa infrastruktury sieci wodociągowo - kanalizacyjnej przy ulicy Jarosława Dąbrowskiego w Lidzbarku Warmińskim 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232D1E9B" w14:textId="77777777" w:rsidR="00FB6B02" w:rsidRPr="004A6A97" w:rsidRDefault="00FB6B02" w:rsidP="00FB6B02">
      <w:pPr>
        <w:autoSpaceDE w:val="0"/>
        <w:jc w:val="center"/>
        <w:rPr>
          <w:rFonts w:ascii="Arial" w:eastAsia="Arial" w:hAnsi="Arial" w:cs="Arial"/>
          <w:kern w:val="1"/>
          <w:sz w:val="18"/>
          <w:szCs w:val="18"/>
        </w:rPr>
      </w:pPr>
    </w:p>
    <w:p w14:paraId="14FBEC5D" w14:textId="77777777" w:rsidR="00FB6B02" w:rsidRPr="004A6A97" w:rsidRDefault="00FB6B02" w:rsidP="00FB6B02">
      <w:pPr>
        <w:autoSpaceDE w:val="0"/>
        <w:jc w:val="center"/>
        <w:rPr>
          <w:i/>
          <w:color w:val="000000"/>
          <w:kern w:val="1"/>
          <w:sz w:val="16"/>
          <w:szCs w:val="24"/>
        </w:rPr>
      </w:pPr>
      <w:r w:rsidRPr="004A6A97">
        <w:rPr>
          <w:rFonts w:ascii="Arial" w:hAnsi="Arial" w:cs="Arial"/>
          <w:color w:val="000000"/>
          <w:kern w:val="1"/>
          <w:shd w:val="clear" w:color="auto" w:fill="FFFFFF"/>
        </w:rPr>
        <w:t>oświadczam/my, w celu potwierdzenia spełniania wymagań określonych w zapytaniu ofertowym, że                   w okresie ostatnich 3 lat przed upływem terminu składania ofert, a jeżeli okres prowadzenia działalności jest krótszy w tym okresie wykonaliśmy następujące usługi:</w:t>
      </w:r>
    </w:p>
    <w:p w14:paraId="1FA76D46" w14:textId="77777777" w:rsidR="00FB6B02" w:rsidRPr="004A6A97" w:rsidRDefault="00FB6B02" w:rsidP="00FB6B02">
      <w:pPr>
        <w:autoSpaceDE w:val="0"/>
        <w:spacing w:after="120" w:line="100" w:lineRule="atLeast"/>
        <w:jc w:val="center"/>
        <w:rPr>
          <w:i/>
          <w:color w:val="000000"/>
          <w:kern w:val="1"/>
          <w:sz w:val="16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3506"/>
        <w:gridCol w:w="1360"/>
        <w:gridCol w:w="1832"/>
      </w:tblGrid>
      <w:tr w:rsidR="00FB6B02" w:rsidRPr="004A6A97" w14:paraId="0A8922C0" w14:textId="77777777" w:rsidTr="00CC56C5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7E6D3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pl-PL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 xml:space="preserve">Nazwa postępowania 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2909" w14:textId="77777777" w:rsidR="00FB6B02" w:rsidRPr="004A6A97" w:rsidRDefault="00FB6B02" w:rsidP="00CC56C5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</w:pPr>
            <w:r w:rsidRPr="004A6A97"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pl-PL"/>
              </w:rPr>
              <w:t xml:space="preserve"> Zakres usług niezbędny do wykazania spełnienia warunku udziału w postępowaniu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05D3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>Miejsce i data wykonania</w:t>
            </w:r>
          </w:p>
          <w:p w14:paraId="78AA5B65" w14:textId="77777777" w:rsidR="00FB6B02" w:rsidRPr="004A6A97" w:rsidRDefault="00FB6B02" w:rsidP="00CC56C5">
            <w:pPr>
              <w:suppressLineNumbers/>
              <w:jc w:val="center"/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dd/mm/rrrr - dd/mm/rrrr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3989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>Nazwa  Zamawiającego</w:t>
            </w:r>
          </w:p>
        </w:tc>
      </w:tr>
      <w:tr w:rsidR="00FB6B02" w:rsidRPr="004A6A97" w14:paraId="134663DE" w14:textId="77777777" w:rsidTr="00CC56C5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DB65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41B7BA6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2D634D7F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5A0D1D5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159ECA46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9681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499BF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07C8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  <w:tr w:rsidR="00FB6B02" w:rsidRPr="004A6A97" w14:paraId="31AD4819" w14:textId="77777777" w:rsidTr="00CC56C5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F7D2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453CE14C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4B9BE851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72C3EBF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76FFEA1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6C6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744A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061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</w:tbl>
    <w:p w14:paraId="5FB3BE72" w14:textId="77777777" w:rsidR="00FB6B02" w:rsidRPr="004A6A97" w:rsidRDefault="00FB6B02" w:rsidP="00FB6B02">
      <w:pPr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0D9E13AD" w14:textId="77777777" w:rsidR="00FB6B02" w:rsidRPr="004A6A97" w:rsidRDefault="00FB6B02" w:rsidP="00FB6B02">
      <w:pPr>
        <w:autoSpaceDE w:val="0"/>
        <w:spacing w:line="100" w:lineRule="atLeast"/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04659BC8" w14:textId="77777777" w:rsidR="00FB6B02" w:rsidRPr="004A6A97" w:rsidRDefault="00FB6B02" w:rsidP="00FB6B02">
      <w:pPr>
        <w:autoSpaceDE w:val="0"/>
        <w:spacing w:line="100" w:lineRule="atLeast"/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49160985" w14:textId="77777777" w:rsidR="00FB6B02" w:rsidRPr="004A6A97" w:rsidRDefault="00FB6B02" w:rsidP="00FB6B02">
      <w:pPr>
        <w:autoSpaceDE w:val="0"/>
        <w:spacing w:line="48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Na potwierdzenie powyższego załączamy następujące dokumenty:</w:t>
      </w:r>
    </w:p>
    <w:p w14:paraId="6D780031" w14:textId="77777777" w:rsidR="00FB6B02" w:rsidRPr="004A6A97" w:rsidRDefault="00FB6B02" w:rsidP="00FB6B02">
      <w:pPr>
        <w:autoSpaceDE w:val="0"/>
        <w:spacing w:line="48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1) .........................................................................................................................................................................</w:t>
      </w:r>
    </w:p>
    <w:p w14:paraId="2FAC3F94" w14:textId="77777777" w:rsidR="00FB6B02" w:rsidRPr="004A6A97" w:rsidRDefault="00FB6B02" w:rsidP="00FB6B02">
      <w:pPr>
        <w:autoSpaceDE w:val="0"/>
        <w:spacing w:line="480" w:lineRule="auto"/>
        <w:jc w:val="both"/>
        <w:rPr>
          <w:rFonts w:ascii="Arial" w:hAnsi="Arial" w:cs="Arial"/>
          <w:b/>
          <w:bCs/>
          <w:kern w:val="1"/>
          <w:sz w:val="18"/>
          <w:szCs w:val="18"/>
          <w:lang w:eastAsia="pl-PL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2) .........................................................................................................................................................................</w:t>
      </w:r>
    </w:p>
    <w:p w14:paraId="7E0FDA44" w14:textId="77777777" w:rsidR="00FB6B02" w:rsidRPr="004A6A97" w:rsidRDefault="00FB6B02" w:rsidP="00FB6B02">
      <w:pPr>
        <w:suppressAutoHyphens w:val="0"/>
        <w:autoSpaceDE w:val="0"/>
        <w:spacing w:after="120"/>
        <w:jc w:val="both"/>
        <w:rPr>
          <w:rFonts w:ascii="Arial" w:hAnsi="Arial" w:cs="Arial"/>
          <w:b/>
          <w:bCs/>
          <w:kern w:val="1"/>
          <w:sz w:val="18"/>
          <w:szCs w:val="18"/>
          <w:lang w:eastAsia="pl-PL"/>
        </w:rPr>
      </w:pPr>
    </w:p>
    <w:p w14:paraId="41356A2C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39370369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0E8A9C6E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769FCDCC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6BA700E5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00DA3FB7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4FCAFFF5" w14:textId="77777777" w:rsidR="00FB6B02" w:rsidRPr="004A6A97" w:rsidRDefault="00FB6B02" w:rsidP="00FB6B02">
      <w:pPr>
        <w:widowControl w:val="0"/>
        <w:tabs>
          <w:tab w:val="left" w:pos="320"/>
        </w:tabs>
        <w:suppressAutoHyphens w:val="0"/>
        <w:spacing w:after="120"/>
        <w:jc w:val="both"/>
        <w:rPr>
          <w:rFonts w:ascii="Arial" w:hAnsi="Arial" w:cs="Arial"/>
          <w:b/>
          <w:i/>
          <w:kern w:val="1"/>
          <w:shd w:val="clear" w:color="auto" w:fill="FFFFFF"/>
          <w:lang w:eastAsia="pl-PL"/>
        </w:rPr>
      </w:pPr>
    </w:p>
    <w:p w14:paraId="39CA47DA" w14:textId="77777777" w:rsidR="00FB6B02" w:rsidRPr="004A6A97" w:rsidRDefault="00FB6B02" w:rsidP="00FB6B02">
      <w:pPr>
        <w:spacing w:after="120"/>
        <w:jc w:val="center"/>
        <w:rPr>
          <w:rFonts w:ascii="Arial" w:hAnsi="Arial" w:cs="Arial"/>
          <w:i/>
          <w:iCs/>
          <w:kern w:val="1"/>
          <w:sz w:val="16"/>
          <w:szCs w:val="16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>..................................................................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 .....................................................................</w:t>
      </w:r>
    </w:p>
    <w:p w14:paraId="20334014" w14:textId="77777777" w:rsidR="00FB6B02" w:rsidRPr="004A6A97" w:rsidRDefault="00FB6B02" w:rsidP="00FB6B02">
      <w:pPr>
        <w:spacing w:after="120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 xml:space="preserve">(podpis(y) osób uprawnionych 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(data)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br/>
        <w:t>do reprezentacji wykonawcy lub pełnomocnika)</w:t>
      </w:r>
    </w:p>
    <w:p w14:paraId="692DF67C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2355EE3B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32A11896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69391372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4DABFE44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5A464839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554DA486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1EAD7F26" w14:textId="77777777" w:rsidR="00FB6B02" w:rsidRPr="004A6A97" w:rsidRDefault="00FB6B02" w:rsidP="00FB6B02">
      <w:pPr>
        <w:spacing w:after="120"/>
        <w:rPr>
          <w:kern w:val="1"/>
          <w:sz w:val="24"/>
          <w:szCs w:val="24"/>
        </w:rPr>
      </w:pPr>
    </w:p>
    <w:p w14:paraId="00F39FD0" w14:textId="77777777" w:rsidR="00FB6B02" w:rsidRPr="004A6A97" w:rsidRDefault="00FB6B02" w:rsidP="00FB6B02">
      <w:pPr>
        <w:spacing w:after="120"/>
        <w:jc w:val="right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lastRenderedPageBreak/>
        <w:t>Załącznik Nr 5 –Wykaz osób</w:t>
      </w:r>
    </w:p>
    <w:p w14:paraId="1D469B39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38BD9713" w14:textId="77777777" w:rsidR="00FB6B02" w:rsidRPr="004A6A97" w:rsidRDefault="00FB6B02" w:rsidP="00FB6B02">
      <w:pPr>
        <w:autoSpaceDE w:val="0"/>
        <w:spacing w:line="360" w:lineRule="auto"/>
        <w:jc w:val="center"/>
        <w:rPr>
          <w:rFonts w:ascii="Arial" w:eastAsia="Arial" w:hAnsi="Arial" w:cs="Arial"/>
          <w:kern w:val="1"/>
          <w:sz w:val="18"/>
          <w:szCs w:val="18"/>
        </w:rPr>
      </w:pPr>
      <w:r w:rsidRPr="004A6A97">
        <w:rPr>
          <w:rFonts w:ascii="Arial" w:hAnsi="Arial" w:cs="Arial"/>
          <w:b/>
          <w:bCs/>
          <w:color w:val="000000"/>
          <w:kern w:val="1"/>
        </w:rPr>
        <w:t>WYKAZ OSÓB</w:t>
      </w:r>
    </w:p>
    <w:p w14:paraId="5C59902D" w14:textId="77777777" w:rsidR="00FB6B02" w:rsidRPr="004A6A97" w:rsidRDefault="00FB6B02" w:rsidP="00FB6B02">
      <w:pPr>
        <w:autoSpaceDE w:val="0"/>
        <w:spacing w:line="480" w:lineRule="auto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eastAsia="Arial" w:hAnsi="Arial" w:cs="Arial"/>
          <w:kern w:val="1"/>
          <w:sz w:val="18"/>
          <w:szCs w:val="18"/>
        </w:rPr>
        <w:t>Przystępując do postępowania w sprawie udzielenia zamówienia publicznego na:</w:t>
      </w:r>
    </w:p>
    <w:p w14:paraId="72FCEF74" w14:textId="0B741CB7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pn: Budowa infrastruktury sieci wodociągowo - kanalizacyjnej przy ulicy Jarosława Dąbrowskiego w Lidzbarku Warmińskim 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6C7B1E90" w14:textId="77777777" w:rsidR="00FB6B02" w:rsidRPr="004A6A97" w:rsidRDefault="00FB6B02" w:rsidP="00FB6B02">
      <w:pPr>
        <w:autoSpaceDE w:val="0"/>
        <w:jc w:val="center"/>
        <w:rPr>
          <w:kern w:val="1"/>
          <w:sz w:val="24"/>
          <w:szCs w:val="24"/>
        </w:rPr>
      </w:pPr>
      <w:r w:rsidRPr="004A6A97">
        <w:rPr>
          <w:rFonts w:ascii="Arial" w:hAnsi="Arial" w:cs="Arial"/>
          <w:color w:val="000000"/>
          <w:kern w:val="1"/>
          <w:shd w:val="clear" w:color="auto" w:fill="FFFFFF"/>
        </w:rPr>
        <w:t>oświadczam/my, w celu potwierdzenia spełniania wymagań określonych w zapytaniu ofertowym, że dysponujemy lub będziemy dysponować następującą osobą / osobami, która /e będzie /będą uczestniczyć  w realizacji zamówienia:</w:t>
      </w:r>
    </w:p>
    <w:p w14:paraId="4A506A08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3"/>
        <w:gridCol w:w="2207"/>
        <w:gridCol w:w="3396"/>
        <w:gridCol w:w="1768"/>
      </w:tblGrid>
      <w:tr w:rsidR="00FB6B02" w:rsidRPr="004A6A97" w14:paraId="27F7FB2E" w14:textId="77777777" w:rsidTr="00CC56C5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08828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Imię i nazwisko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1270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2"/>
                <w:szCs w:val="12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Kwalifikacje zawodowe</w:t>
            </w:r>
          </w:p>
          <w:p w14:paraId="6CF43D75" w14:textId="77777777" w:rsidR="00FB6B02" w:rsidRPr="004A6A97" w:rsidRDefault="00FB6B02" w:rsidP="00CC56C5">
            <w:pPr>
              <w:suppressLineNumbers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2"/>
                <w:szCs w:val="12"/>
              </w:rPr>
              <w:t>rodzaj i nr uprawnień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AB7C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Doświadczenie zawodowe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A929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 w:rsidRPr="004A6A97">
              <w:rPr>
                <w:rFonts w:ascii="Calibri" w:hAnsi="Calibri" w:cs="Calibri"/>
                <w:kern w:val="1"/>
                <w:sz w:val="16"/>
                <w:szCs w:val="16"/>
              </w:rPr>
              <w:t>Wpis do OIIB</w:t>
            </w:r>
          </w:p>
          <w:p w14:paraId="2A5F6023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4A6A97">
              <w:rPr>
                <w:rFonts w:ascii="Calibri" w:hAnsi="Calibri" w:cs="Calibri"/>
                <w:kern w:val="1"/>
                <w:sz w:val="16"/>
                <w:szCs w:val="16"/>
              </w:rPr>
              <w:t>(TAK / NIE)</w:t>
            </w:r>
          </w:p>
        </w:tc>
      </w:tr>
      <w:tr w:rsidR="00FB6B02" w:rsidRPr="004A6A97" w14:paraId="159A048B" w14:textId="77777777" w:rsidTr="00CC56C5">
        <w:tc>
          <w:tcPr>
            <w:tcW w:w="9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CCBB" w14:textId="77777777" w:rsidR="00FB6B02" w:rsidRPr="004A6A97" w:rsidRDefault="00FB6B02" w:rsidP="00CC56C5">
            <w:pPr>
              <w:suppressLineNumbers/>
              <w:snapToGrid w:val="0"/>
              <w:spacing w:line="360" w:lineRule="auto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Osoba posiadająca wymagane prawem uprawnienia do projektowania w specjalności instalacyjnej w zakresie sieci, instalacji                   i urządzeń wodociągowych i kanalizacyjnych</w:t>
            </w:r>
          </w:p>
        </w:tc>
      </w:tr>
      <w:tr w:rsidR="00FB6B02" w:rsidRPr="004A6A97" w14:paraId="76CF0C29" w14:textId="77777777" w:rsidTr="00CC56C5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FD78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1784CE8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CF47E31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2A99F385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6F20075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AC750A7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B6DF6CE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F20A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23CF1BC3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B68CF2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EE0A1D3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6AAD097F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B5231EB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C39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1D33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</w:tbl>
    <w:p w14:paraId="00126A8C" w14:textId="77777777" w:rsidR="00FB6B02" w:rsidRPr="004A6A97" w:rsidRDefault="00FB6B02" w:rsidP="00FB6B02">
      <w:pPr>
        <w:spacing w:line="36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  <w:lang w:eastAsia="pl-PL"/>
        </w:rPr>
      </w:pPr>
    </w:p>
    <w:p w14:paraId="5D8E34D4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338D9D28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5AD2DD79" w14:textId="77777777" w:rsidR="00FB6B02" w:rsidRPr="004A6A97" w:rsidRDefault="00FB6B02" w:rsidP="00FB6B02">
      <w:pPr>
        <w:widowControl w:val="0"/>
        <w:tabs>
          <w:tab w:val="left" w:pos="320"/>
        </w:tabs>
        <w:suppressAutoHyphens w:val="0"/>
        <w:spacing w:after="120"/>
        <w:jc w:val="both"/>
        <w:rPr>
          <w:rFonts w:ascii="Arial" w:hAnsi="Arial" w:cs="Arial"/>
          <w:b/>
          <w:i/>
          <w:kern w:val="1"/>
          <w:shd w:val="clear" w:color="auto" w:fill="FFFFFF"/>
          <w:lang w:eastAsia="pl-PL"/>
        </w:rPr>
      </w:pPr>
    </w:p>
    <w:p w14:paraId="668751E8" w14:textId="77777777" w:rsidR="00FB6B02" w:rsidRPr="004A6A97" w:rsidRDefault="00FB6B02" w:rsidP="00FB6B02">
      <w:pPr>
        <w:spacing w:after="120"/>
        <w:jc w:val="center"/>
        <w:rPr>
          <w:rFonts w:ascii="Arial" w:hAnsi="Arial" w:cs="Arial"/>
          <w:i/>
          <w:iCs/>
          <w:kern w:val="1"/>
          <w:sz w:val="16"/>
          <w:szCs w:val="16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>..................................................................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 .....................................................................</w:t>
      </w:r>
    </w:p>
    <w:p w14:paraId="705E2126" w14:textId="77777777" w:rsidR="00FB6B02" w:rsidRPr="004A6A97" w:rsidRDefault="00FB6B02" w:rsidP="00FB6B02">
      <w:pPr>
        <w:spacing w:after="120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 xml:space="preserve">(podpis(y) osób uprawnionych 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(data)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br/>
        <w:t>do reprezentacji wykonawcy lub pełnomocnika)</w:t>
      </w:r>
    </w:p>
    <w:p w14:paraId="662A8FE9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09DFC713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68E4C6D1" w14:textId="77777777" w:rsidR="00FB6B02" w:rsidRPr="004A6A97" w:rsidRDefault="00FB6B02" w:rsidP="00FB6B02">
      <w:pPr>
        <w:spacing w:after="120"/>
        <w:ind w:left="284"/>
        <w:rPr>
          <w:kern w:val="1"/>
          <w:sz w:val="24"/>
          <w:szCs w:val="24"/>
        </w:rPr>
      </w:pPr>
    </w:p>
    <w:p w14:paraId="2BAC327E" w14:textId="77777777" w:rsidR="00FB6B02" w:rsidRPr="00CF4790" w:rsidRDefault="00FB6B02" w:rsidP="00FB6B02">
      <w:pPr>
        <w:rPr>
          <w:rFonts w:ascii="Calibri Light" w:hAnsi="Calibri Light" w:cs="Calibri Light"/>
        </w:rPr>
      </w:pPr>
    </w:p>
    <w:p w14:paraId="540FD4CD" w14:textId="77777777" w:rsidR="001A79C1" w:rsidRDefault="001A79C1"/>
    <w:sectPr w:rsidR="001A79C1" w:rsidSect="00AC118B">
      <w:headerReference w:type="default" r:id="rId7"/>
      <w:footerReference w:type="default" r:id="rId8"/>
      <w:pgSz w:w="11906" w:h="16838"/>
      <w:pgMar w:top="426" w:right="1134" w:bottom="993" w:left="1418" w:header="284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6A8F2" w14:textId="77777777" w:rsidR="00BD1914" w:rsidRDefault="00BD1914">
      <w:r>
        <w:separator/>
      </w:r>
    </w:p>
  </w:endnote>
  <w:endnote w:type="continuationSeparator" w:id="0">
    <w:p w14:paraId="7F48BAAE" w14:textId="77777777" w:rsidR="00BD1914" w:rsidRDefault="00B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D37A" w14:textId="194E2328" w:rsidR="002D3FA7" w:rsidRDefault="00FB6B02">
    <w:pPr>
      <w:jc w:val="center"/>
      <w:rPr>
        <w:rFonts w:ascii="Arial" w:hAnsi="Arial" w:cs="Arial"/>
        <w:color w:val="0000FF"/>
        <w:sz w:val="16"/>
        <w:lang w:eastAsia="pl-PL"/>
      </w:rPr>
    </w:pPr>
    <w:r>
      <w:rPr>
        <w:rFonts w:ascii="Arial" w:hAnsi="Arial" w:cs="Arial"/>
        <w:noProof/>
        <w:color w:val="0000FF"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963F57" wp14:editId="13E0273E">
              <wp:simplePos x="0" y="0"/>
              <wp:positionH relativeFrom="column">
                <wp:posOffset>-9525</wp:posOffset>
              </wp:positionH>
              <wp:positionV relativeFrom="paragraph">
                <wp:posOffset>67945</wp:posOffset>
              </wp:positionV>
              <wp:extent cx="5957570" cy="4445"/>
              <wp:effectExtent l="0" t="0" r="0" b="0"/>
              <wp:wrapNone/>
              <wp:docPr id="2112676255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757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94D09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35pt" to="468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"/>
          </w:pict>
        </mc:Fallback>
      </mc:AlternateContent>
    </w:r>
  </w:p>
  <w:p w14:paraId="24CBB3E2" w14:textId="77777777" w:rsidR="002D3FA7" w:rsidRDefault="00000000" w:rsidP="000D12B5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NIP:743-000-50-21, REGON: 510554703,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sz w:val="16"/>
        <w:szCs w:val="16"/>
      </w:rPr>
      <w:t>Sąd Rejonowy w Olsztynie</w:t>
    </w:r>
    <w:r>
      <w:rPr>
        <w:rFonts w:ascii="Arial" w:hAnsi="Arial" w:cs="Arial"/>
        <w:sz w:val="16"/>
      </w:rPr>
      <w:t xml:space="preserve"> KRS: 0000092536, Kapitał zakładowy 1.135.000,00 zł</w:t>
    </w:r>
  </w:p>
  <w:p w14:paraId="35C0A04C" w14:textId="77777777" w:rsidR="002D3FA7" w:rsidRDefault="00000000">
    <w:pPr>
      <w:jc w:val="center"/>
    </w:pPr>
    <w:r>
      <w:rPr>
        <w:rFonts w:ascii="Arial" w:hAnsi="Arial" w:cs="Arial"/>
        <w:sz w:val="16"/>
      </w:rPr>
      <w:t>Bank Millennium S.A. o/Lidzbark Warmiński nr konta: 50 1160 2202 0000 0000 6193 1591</w:t>
    </w:r>
  </w:p>
  <w:p w14:paraId="39D24A1E" w14:textId="4A9C4DE1" w:rsidR="002D3FA7" w:rsidRDefault="00FB6B02">
    <w:pPr>
      <w:jc w:val="center"/>
      <w:rPr>
        <w:rFonts w:ascii="Arial" w:hAnsi="Arial" w:cs="Arial"/>
        <w:color w:val="0000FF"/>
        <w:sz w:val="16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08D37C" wp14:editId="2558615F">
              <wp:simplePos x="0" y="0"/>
              <wp:positionH relativeFrom="column">
                <wp:posOffset>-302260</wp:posOffset>
              </wp:positionH>
              <wp:positionV relativeFrom="paragraph">
                <wp:posOffset>57150</wp:posOffset>
              </wp:positionV>
              <wp:extent cx="7185660" cy="13335"/>
              <wp:effectExtent l="0" t="0" r="0" b="0"/>
              <wp:wrapNone/>
              <wp:docPr id="76380482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660" cy="13335"/>
                      </a:xfrm>
                      <a:prstGeom prst="straightConnector1">
                        <a:avLst/>
                      </a:prstGeom>
                      <a:noFill/>
                      <a:ln w="3816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8CB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3.8pt;margin-top:4.5pt;width:565.8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" strokecolor="#f2f2f2" strokeweight="1.06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D4F4E" w14:textId="77777777" w:rsidR="00BD1914" w:rsidRDefault="00BD1914">
      <w:r>
        <w:separator/>
      </w:r>
    </w:p>
  </w:footnote>
  <w:footnote w:type="continuationSeparator" w:id="0">
    <w:p w14:paraId="32A3AC9B" w14:textId="77777777" w:rsidR="00BD1914" w:rsidRDefault="00BD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FE95" w14:textId="468AB773" w:rsidR="002D3FA7" w:rsidRPr="00AB711B" w:rsidRDefault="00FB6B02" w:rsidP="00FB6B02">
    <w:pPr>
      <w:pStyle w:val="Nagwek2"/>
      <w:keepLines w:val="0"/>
      <w:numPr>
        <w:ilvl w:val="1"/>
        <w:numId w:val="1"/>
      </w:numPr>
      <w:spacing w:before="0" w:after="0"/>
      <w:jc w:val="center"/>
      <w:rPr>
        <w:rFonts w:ascii="Arial" w:hAnsi="Arial" w:cs="Arial"/>
        <w:b/>
        <w:sz w:val="18"/>
        <w:szCs w:val="18"/>
      </w:rPr>
    </w:pPr>
    <w:r w:rsidRPr="00AB711B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819DB33" wp14:editId="75F1565A">
          <wp:simplePos x="0" y="0"/>
          <wp:positionH relativeFrom="column">
            <wp:posOffset>-5080</wp:posOffset>
          </wp:positionH>
          <wp:positionV relativeFrom="paragraph">
            <wp:posOffset>-33020</wp:posOffset>
          </wp:positionV>
          <wp:extent cx="1333500" cy="504825"/>
          <wp:effectExtent l="0" t="0" r="0" b="9525"/>
          <wp:wrapNone/>
          <wp:docPr id="22968317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11B">
      <w:rPr>
        <w:b/>
        <w:sz w:val="18"/>
        <w:szCs w:val="18"/>
      </w:rPr>
      <w:t xml:space="preserve">                             </w:t>
    </w:r>
    <w:r>
      <w:rPr>
        <w:b/>
        <w:sz w:val="18"/>
        <w:szCs w:val="18"/>
      </w:rPr>
      <w:t xml:space="preserve">      </w:t>
    </w:r>
    <w:r w:rsidRPr="00AB711B">
      <w:rPr>
        <w:b/>
        <w:sz w:val="18"/>
        <w:szCs w:val="18"/>
      </w:rPr>
      <w:t xml:space="preserve">     </w:t>
    </w:r>
    <w:r w:rsidRPr="00AB711B">
      <w:rPr>
        <w:rFonts w:ascii="Arial" w:hAnsi="Arial" w:cs="Arial"/>
        <w:b/>
        <w:sz w:val="18"/>
        <w:szCs w:val="18"/>
      </w:rPr>
      <w:t xml:space="preserve"> PRZEDSIĘBIORSTWO WODOCIĄGÓW I KANALIZACJI Spółka z o.o.</w:t>
    </w:r>
  </w:p>
  <w:p w14:paraId="00247F5C" w14:textId="77777777" w:rsidR="002D3FA7" w:rsidRDefault="00000000" w:rsidP="00FB6B02">
    <w:pPr>
      <w:pStyle w:val="Nagwek2"/>
      <w:keepLines w:val="0"/>
      <w:numPr>
        <w:ilvl w:val="1"/>
        <w:numId w:val="1"/>
      </w:numPr>
      <w:tabs>
        <w:tab w:val="left" w:pos="1905"/>
      </w:tabs>
      <w:spacing w:before="0"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AB711B">
      <w:rPr>
        <w:rFonts w:ascii="Arial" w:hAnsi="Arial" w:cs="Arial"/>
        <w:sz w:val="18"/>
        <w:szCs w:val="18"/>
      </w:rPr>
      <w:t>11-100 Lidzbark Warmiński ul. Piłs</w:t>
    </w:r>
    <w:r>
      <w:rPr>
        <w:rFonts w:ascii="Arial" w:hAnsi="Arial" w:cs="Arial"/>
        <w:sz w:val="18"/>
        <w:szCs w:val="18"/>
      </w:rPr>
      <w:t>udskiego 18  tel. 89 767 15 04</w:t>
    </w:r>
  </w:p>
  <w:p w14:paraId="1336AF1C" w14:textId="77777777" w:rsidR="002D3FA7" w:rsidRPr="00AB711B" w:rsidRDefault="00000000" w:rsidP="00FB6B02">
    <w:pPr>
      <w:pStyle w:val="Nagwek2"/>
      <w:keepLines w:val="0"/>
      <w:numPr>
        <w:ilvl w:val="1"/>
        <w:numId w:val="1"/>
      </w:numPr>
      <w:tabs>
        <w:tab w:val="left" w:pos="1905"/>
      </w:tabs>
      <w:spacing w:before="0" w:after="0"/>
      <w:rPr>
        <w:rFonts w:ascii="Arial" w:hAnsi="Arial" w:cs="Arial"/>
        <w:sz w:val="18"/>
        <w:szCs w:val="18"/>
        <w:lang w:val="en-US"/>
      </w:rPr>
    </w:pPr>
    <w:r w:rsidRPr="00AB711B">
      <w:rPr>
        <w:rFonts w:ascii="Arial" w:hAnsi="Arial" w:cs="Arial"/>
        <w:sz w:val="18"/>
        <w:szCs w:val="18"/>
        <w:lang w:val="en-US"/>
      </w:rPr>
      <w:t xml:space="preserve">                                               </w:t>
    </w:r>
    <w:r>
      <w:rPr>
        <w:rFonts w:ascii="Arial" w:hAnsi="Arial" w:cs="Arial"/>
        <w:sz w:val="18"/>
        <w:szCs w:val="18"/>
        <w:lang w:val="en-US"/>
      </w:rPr>
      <w:t xml:space="preserve">             </w:t>
    </w:r>
    <w:r w:rsidRPr="00AB711B">
      <w:rPr>
        <w:rFonts w:ascii="Arial" w:hAnsi="Arial" w:cs="Arial"/>
        <w:sz w:val="18"/>
        <w:szCs w:val="18"/>
        <w:lang w:val="en-US"/>
      </w:rPr>
      <w:t xml:space="preserve">     e-mail: </w:t>
    </w:r>
    <w:bookmarkStart w:id="0" w:name="_Hlk159227705"/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HYPERLINK "mailto:</w:instrText>
    </w:r>
    <w:r w:rsidRPr="008C2858">
      <w:rPr>
        <w:rFonts w:ascii="Arial" w:hAnsi="Arial" w:cs="Arial"/>
        <w:sz w:val="18"/>
        <w:szCs w:val="18"/>
      </w:rPr>
      <w:instrText>pwiklw@pwiklw.pl</w:instrText>
    </w:r>
    <w:r>
      <w:rPr>
        <w:rFonts w:ascii="Arial" w:hAnsi="Arial" w:cs="Arial"/>
        <w:sz w:val="18"/>
        <w:szCs w:val="18"/>
      </w:rPr>
      <w:instrText>"</w:instrText>
    </w:r>
    <w:r>
      <w:rPr>
        <w:rFonts w:ascii="Arial" w:hAnsi="Arial" w:cs="Arial"/>
        <w:sz w:val="18"/>
        <w:szCs w:val="18"/>
      </w:rPr>
    </w:r>
    <w:r>
      <w:rPr>
        <w:rFonts w:ascii="Arial" w:hAnsi="Arial" w:cs="Arial"/>
        <w:sz w:val="18"/>
        <w:szCs w:val="18"/>
      </w:rPr>
      <w:fldChar w:fldCharType="separate"/>
    </w:r>
    <w:r w:rsidRPr="00FB4C53">
      <w:rPr>
        <w:rStyle w:val="Hipercze"/>
        <w:rFonts w:ascii="Arial" w:hAnsi="Arial" w:cs="Arial"/>
        <w:sz w:val="18"/>
        <w:szCs w:val="18"/>
      </w:rPr>
      <w:t>pwiklw@pwiklw.pl</w:t>
    </w:r>
    <w:r>
      <w:rPr>
        <w:rFonts w:ascii="Arial" w:hAnsi="Arial" w:cs="Arial"/>
        <w:sz w:val="18"/>
        <w:szCs w:val="18"/>
      </w:rPr>
      <w:fldChar w:fldCharType="end"/>
    </w:r>
    <w:r w:rsidRPr="00AB711B">
      <w:rPr>
        <w:rFonts w:ascii="Arial" w:hAnsi="Arial" w:cs="Arial"/>
        <w:sz w:val="18"/>
        <w:szCs w:val="18"/>
        <w:lang w:val="en-US"/>
      </w:rPr>
      <w:t xml:space="preserve">    </w:t>
    </w:r>
    <w:bookmarkEnd w:id="0"/>
    <w:r w:rsidRPr="00AB711B">
      <w:rPr>
        <w:rFonts w:ascii="Arial" w:hAnsi="Arial" w:cs="Arial"/>
        <w:sz w:val="18"/>
        <w:szCs w:val="18"/>
        <w:lang w:val="en-US"/>
      </w:rPr>
      <w:t>http: www.pwiklw.pl</w:t>
    </w:r>
  </w:p>
  <w:p w14:paraId="33E891FA" w14:textId="7FAB874C" w:rsidR="002D3FA7" w:rsidRDefault="00FB6B02">
    <w:pPr>
      <w:pStyle w:val="Nagwek"/>
      <w:rPr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AFBAE" wp14:editId="56A128EA">
              <wp:simplePos x="0" y="0"/>
              <wp:positionH relativeFrom="column">
                <wp:posOffset>-14605</wp:posOffset>
              </wp:positionH>
              <wp:positionV relativeFrom="paragraph">
                <wp:posOffset>89535</wp:posOffset>
              </wp:positionV>
              <wp:extent cx="5958205" cy="0"/>
              <wp:effectExtent l="0" t="0" r="0" b="0"/>
              <wp:wrapNone/>
              <wp:docPr id="180940734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E302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.05pt" to="4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BCE2A0E6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i w:val="0"/>
        <w:sz w:val="16"/>
        <w:szCs w:val="20"/>
      </w:rPr>
    </w:lvl>
  </w:abstractNum>
  <w:abstractNum w:abstractNumId="2" w15:restartNumberingAfterBreak="0">
    <w:nsid w:val="0000000A"/>
    <w:multiLevelType w:val="singleLevel"/>
    <w:tmpl w:val="7A1A96FC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000000"/>
        <w:sz w:val="18"/>
        <w:szCs w:val="18"/>
        <w:u w:val="none"/>
      </w:rPr>
    </w:lvl>
  </w:abstractNum>
  <w:abstractNum w:abstractNumId="3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0"/>
        <w:szCs w:val="20"/>
      </w:rPr>
    </w:lvl>
  </w:abstractNum>
  <w:abstractNum w:abstractNumId="4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0"/>
        <w:szCs w:val="20"/>
      </w:rPr>
    </w:lvl>
  </w:abstractNum>
  <w:abstractNum w:abstractNumId="5" w15:restartNumberingAfterBreak="0">
    <w:nsid w:val="0000000D"/>
    <w:multiLevelType w:val="multilevel"/>
    <w:tmpl w:val="0FA4785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607507">
    <w:abstractNumId w:val="0"/>
  </w:num>
  <w:num w:numId="2" w16cid:durableId="1516652443">
    <w:abstractNumId w:val="4"/>
  </w:num>
  <w:num w:numId="3" w16cid:durableId="1206717563">
    <w:abstractNumId w:val="5"/>
  </w:num>
  <w:num w:numId="4" w16cid:durableId="898131310">
    <w:abstractNumId w:val="1"/>
  </w:num>
  <w:num w:numId="5" w16cid:durableId="99230253">
    <w:abstractNumId w:val="2"/>
  </w:num>
  <w:num w:numId="6" w16cid:durableId="148655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1F"/>
    <w:rsid w:val="001A79C1"/>
    <w:rsid w:val="002D3FA7"/>
    <w:rsid w:val="002F4664"/>
    <w:rsid w:val="005E15A8"/>
    <w:rsid w:val="00624E1F"/>
    <w:rsid w:val="008A3CC8"/>
    <w:rsid w:val="008A69F2"/>
    <w:rsid w:val="00AC118B"/>
    <w:rsid w:val="00BD1914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0C661"/>
  <w15:chartTrackingRefBased/>
  <w15:docId w15:val="{E80C9899-BBE6-47CC-A5AA-569831E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B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2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E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E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E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E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E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E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E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E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E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E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4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4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4E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4E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4E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E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4E1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FB6B02"/>
    <w:rPr>
      <w:color w:val="0000FF"/>
      <w:u w:val="single"/>
    </w:rPr>
  </w:style>
  <w:style w:type="paragraph" w:styleId="Nagwek">
    <w:name w:val="header"/>
    <w:basedOn w:val="Normalny"/>
    <w:link w:val="NagwekZnak"/>
    <w:rsid w:val="00FB6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B0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2045</Words>
  <Characters>12271</Characters>
  <Application>Microsoft Office Word</Application>
  <DocSecurity>0</DocSecurity>
  <Lines>102</Lines>
  <Paragraphs>28</Paragraphs>
  <ScaleCrop>false</ScaleCrop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Wodociągi PWIK</cp:lastModifiedBy>
  <cp:revision>3</cp:revision>
  <dcterms:created xsi:type="dcterms:W3CDTF">2024-02-19T13:21:00Z</dcterms:created>
  <dcterms:modified xsi:type="dcterms:W3CDTF">2024-05-28T11:31:00Z</dcterms:modified>
</cp:coreProperties>
</file>